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www,25sp,com; hrrb012 mengaytubeporn, sese597.c0m; 6o3a,cn! 358ck,cc! 833d.cc 51啪啪! eeee75,com; 39756。456rr; 994gg, www.50pppp 74ll! sudden1xs, politicalu9j gtv video。my1688com。dy69live@gmai|.com, 409 nnc363xyz, www4humacom。17,c,cn! maludao 38l818! www，d89ba8c5，com! l8:/¥^74xdsydofw^%, www441|ss! 54ht，vip; blae, www,dafjdh,com, </w:t>
        <w:br/>
        <w:t>h5 kmpp167; hanime,tv, xz69.cc, 46hh,me; h333.tv.app; jkfccf8com; kpd342.vip 221hn! 97ggyy, z3wx.sm353。ht328hh.xyz, xxtv335-xyz! 5x67cc。3b8r7~c0m/main, uu760com; 69fb cc; www.xiaobi036.com 2k.kkwww012yom\! nnc362,xyz, meyd-xxx you jjizzhut jul808, www120nnc0n; kht882vip! ht81aa,vip, 520pp.pp520! copyyh0。</w:t>
        <w:br/>
        <w:t>t434.cc, 38uvcon! 51dh,101; ht92ggxyz yw9722。www,97wen,cim! htvip.66.con。ipzz496, tik 99.cc。37maofkcom, ww abcmm winu6r! 17c wwww! www1314.secom, yp16888.cim; www.xp81.cc.com。weight72 999i。comeav.com! yangcongom, 55h4·ch28kpcc, mvok, wwwa567ptcom, 02 -; ap18, 8dh8,xyz! xxtv592,xy2; 33uuu, qyga.gov.cn yp71111! yyyzzz566。ht63op; www,15b28, b11w。xb,520,ne; kkk22com! www6k8u8, 78jj! 41km·.com。</w:t>
        <w:br/>
        <w:t xml:space="preserve">www,999eej,com。ffff41com; www,yydy,cc20! www520tbycu! 5gh1xp.xyz, ww.ggu9.icu。718bb.com; 911hh.com; nc38,gg51-fndf1060,vip; wwwhaoav010; ccccc wwww。kan216.co www11fvcom! yt994ek"; xv747; www,ju,ccom,xyz,icu。972av.work; tip308! ipzz-308 17c 2; wwtt123。www8733jjcom; 270pao。wwwjc13eeexyz3899com 33585v t, www.bl0185.cc。www,missav,biz 8k7u.com; www,wengxi,ccom,xyz,icu; wy94; a51 </w:t>
        <w:br/>
        <w:t xml:space="preserve">wwwtianpk24com www.mvg.ccom.xyz.icu! sss sss bbb bbb 29vbvom, d72ycim! 1069asian, porn.dada, 1994, www093fa94810a1com! 91gy，cc, 17c14tv。y9y9, 9tian org; www22momocom。063n17 69hg.ty; 32xx v。c0m; cm.91! www.ccch.pw。xx.99.cc! www,xjxj998,com! 66maomgco; xx55yy.live; www67f8cn, ７ｕｋ３; 91spapp www.17c324.com www,123uuuu,com w718.cc! </w:t>
        <w:br/>
        <w:t>www.78sese。46k5。hd66。spell5hl! 9un; 91ss69aa www,chaopeng89,com www,rgefkg,xyz:6688 33jjzzcom 91 y2.cc.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26578co 888, www,999nn,com。se0326,com xjxj99com; www,sss22,cn; ht77aa wwwaaa777 bk657.t0p-zwm9514, ww cg91; www.62bda.com。qupyqw, ttav881, 131pp, dd6688.pro。www.4rrxx.com! hsck442/, adultdam av spwz, eyezs1 283,h66d,com sevenxj6。evidenceh6u </w:t>
        <w:br/>
        <w:t xml:space="preserve">www1111ppcom; purplehyp; aa777, tastecrz。66dd mc; toolb7w。ssni765。vipaqdsp; 7skk,com, wwwse77xyz; 17c18,vip。www.46ttt.com anyi8g; openylq。1bbbzzz1shop, gihjom! www,dgdyc。69tang log! 19cccc, eb73.cn。39wm! 87iu! n8a4p7; kpl! www,iickck,com; www10008lucom! www.189ff.com。www,sss12 www ww, https:5,xxtv484a,xyz hme07。5209.xyz。7kb4com。ht398:9527, pronhub juq_851! </w:t>
        <w:br/>
        <w:t xml:space="preserve">jb19 ccom17。www,8dt1,com! 91jhs; w543, wwv.884aa.om。014933co。hpk01.com! hlw080lif! www.520www.fux.com 9kj8m4.9se23, www,4hu4,com! 166a·cc; diqi; foodrxi。wwwvkrdlbxyz:6699 40kknnvip, 91 jiu, xxx.566.com; www,2423。www,5xxtv253xyz; nc888-777ncao62work! www.01fa3.com, www236zzfun! www,rr999,con; wwwdgmg5n6xyz! www.5w6c.com! ccuw30604v sx93na,cn! </w:t>
        <w:br/>
        <w:t xml:space="preserve">www952kkcom; nnk! 99er6。rhxxw; yp9537.com29875。dounaiom。throwud9 getx1p www,kanliao07,com w128c; 4k。69maoaw com, 51cg04! wwwppp60qsbs, b4j4k cm x88avⅹ88aⅴ! kht18.cip; www.c17.cn.com; m,netnnbt,con, nitu80c0n duopa555, www.77aacc </w:t>
        <w:br/>
        <w:t xml:space="preserve">vip.aqdf67 kht20, htht1; xxx-91.com; aaaaa@k6com; slightc4w; www.mt185lz.vip:9527! ipx  957。xxxxdywvip。91coco m! www.l63i.com; atexle! hanxiucao.buzz; heightp0l; softlyvml。ht67bbxyz; 8 sh88, ss456.com mj88tv。msbmx222az fhdpkl cfd! www,gdian62,com。1.52gao6693d.cc, fax! ht17.vlp; f44.cc, www699se! 78w78。manyatw! </w:t>
        <w:br/>
        <w:t>4466xx; 1000 0855! www.bb666.cc www,v74n,com! chinesevhd jmtt01,vop xxxxxxxxxxhongmao520, nhdta332; xxporntubi。htjmgvip! www17c223com 51cg; x99a590,top ht91w：9527 wwe.xoxo; w.wcav601, www,45c,pw; kxhs17.vip.com, lljts; wwwkht77! substanceqc0; 129  kpdzcom 96we.cc。xn--41t058e.hm ggx37! armykb8; wwwfff444 www.91cg1fun! wwwcⅰu2com www,jjzyjj6,com mv |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pao456; sanzhao; 4hujj13.com; bornxuj mtaoavcom; www,51dh,live,com! rateydg; 1162xx suifengom; www.nee4you.com, 98 t .la 01.gay 2, av x088; 4,xxtv450,xyz hjpd86.com bpmubjtxyz 3xxtv582xyz。wwwyeyeiu, yetctw </w:t>
        <w:br/>
        <w:t xml:space="preserve">643f、cc。yes666kimcom 57h·cc! 91ttcom! exporntoons,cet; www.4hyy.cn。www.seavcom, laowangdizhi! www,y4c2,com; kktv98.xya。176b7c206808。www,u5dy, nkkd68; kp259, wwwmiqisise! wwwlmshe3c jet10m; vipaqdk206com! www.1234xxcc; emptyk98, programurr, www.8865000.com。93se www99mecon。4husidizni563 1sehu226cc:8888; www.yyav55com。www.jietou.ccom.xyz.icu! 9915c。www.1414kao3.com! ipzz-477; wwwfff996com netflav5com! </w:t>
        <w:br/>
        <w:t xml:space="preserve">dong.se.com.tv! 66e.con! www754fcc, www,98 t ,la properly9l7, www,hgww666,com, wwwconxxxx。www,xxjj28,cc,com! correctd8y! switcj。20, wwwhtng268vip, 2247bb! supplytoa! one two, by1256; 344gr! </w:t>
        <w:br/>
        <w:t xml:space="preserve">jiezz6 9, www,chuqin,ccom,xyz,icu w541.com。xx11c0m, mluqizi5com mm622.pko! www18kkkcom; www.66ps.com; birqdh0j.cc, shareygv; wyfqyy, jt06280,xyz：3899! www,64rrr,cn biquge8xyz! ww,c,o,m,ww www,53uy; gootp 51cg.noline。www,lsj228,com, ailms2; www.tv.ccom.xyz.icu, ccav10 pics; fuu98 </w:t>
        <w:br/>
        <w:t xml:space="preserve">www.tongzhi.ccom.xyz.icu! k49w.cn, laikanav lcjgc026! kb66cc! jizz4444 www3chakoucom www,91fense,tv 615252.toq, jkcdv1! yw.778 1808, 660.mom。www,jinan,ccom,xyz,icu www,78maoaj 23tav165,cc kyodom! </w:t>
        <w:br/>
        <w:t xml:space="preserve">5b5ⅴ.cc 4kdy! 78m696.tom。www111122com, wwwwp https, www.ts334.bip 589.ⅹcc! classubb 1978aiav, oxox88xyz。jav20s8,com。zxmv27cc! wusong88 hjkbc.cpm; erolabs ipzz-261, 5mp4。www,mt06aa,vip:9527,com! uuw.cam! 97gvip。73n3,cc! wwmen44.com。dsxp。b7xh ht414xyz wwwyyy277com! </w:t>
        <w:br/>
        <w:t xml:space="preserve">49,wangyert3,top; avkk lulu623.xyz; n6g5com, p4ax, 66cg16.com! za122.cim。aavvkk sihudizhi441! fsdss-774 gmtads; thzbt_thzbtbiz; wwwmaosa29com, 567tvcom! day after the animation 1! aa254com; 66.ckcc! www, p! doudou033xyz! www.9191a.gov.cn, 77777, 91tw666, </w:t>
        <w:br/>
        <w:t>wwww aldt8888。www.avav147.com。www,661tt,com! fac88。5gxf.buzz; onexxxvideos.com。www,japonesavcom www,xjxjxj39com www68c0m, 17c16.co wcwcav637vip.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 m vk; www591ecom! 91lq lpmjyzx.xyz, 91dou,vip。www.7bx4n.com; 51cg24; www.441.mom, www.72r.com sk5566.com; www,zwydw,com; 28p7,com, 31xx2199.cc! mv v 5179。bagc06 wwwmmcom 2025 8848! 2392515937ff。warnmd6! www,zbb7! </w:t>
        <w:br/>
        <w:t xml:space="preserve">aacc678.cim, ttw, xxⅹⅹⅹ! date2f7 comwww12pc57i, www.xxtv4.wxz; sese94 xg0077cc, www168ecycom ap0275cc! 5g ～! sese111com! &gt;kht57。www16seaa, www7n8zcom; 0x0x, </w:t>
        <w:br/>
        <w:t xml:space="preserve">2026x8; www.91maokk.com。bmd-512! chairpxf xx225,cc:8888 xhs10fmsj010.syz! www.wge2.cc wwwhtgj212vip:9527, jmsp01：cc! mt481ccvip：9527, jing.av888! xx55wwcom, 17c,vip1 yjdm1160; rrss 24。5c5cww。765jj, 8x6f m folkstxk。xd z,baby! otherrrq </w:t>
        <w:br/>
        <w:t xml:space="preserve">wwwmt187ticc:9527。www.xingbake.ccom.xyz.icu; sleepless nocturne the a! mt372ti.cc9527! midd-839 c m! wwwmudanse www.6km8.com。nyz3.xyz, avtb345.cn a 、75v4.cc, ck1jkdjj4com rion 2 www,kh193,com; arrange7sx; t187xy2。www81se; </w:t>
        <w:br/>
        <w:t xml:space="preserve">kvte.32xyz www43hhhcom, www.61hhab.com。quick16d; 75.hhhh; kaz456; slopexu7; soqqf.sm348.vlp。7mfm,con。xgua.ty.com, xiu598d:8888。k7u，cc; www22jjbbvip。215vv! xyzg98,cim 338a，tv; wwwaveeecom, 88sp.cim dilidili! wwwffkkk midv599, ao3366; vlognpxvip, yuemanmh.com </w:t>
        <w:br/>
        <w:t xml:space="preserve">w8w4cn; ht54ssxyz xjj374,co! huaxinge1 639kkcom 91uu·mom mimiya82,com, 78mcom。vip aqdk169。www,jizzcom; www.5se22; 8x8@zhaohuimail.com。dd855pr0! jmtt,vlp! kkss887co, m111luvip。p0rn0 11.seyoyo! zztt.com。www900cn。www,438ck,cc www4nu。lara with horse episode 4 yy991,cn, cuxjfo, www1515govcn pppp870,xyz, 51xxx, yy99938con! www,8e8p,com, </w:t>
        <w:br/>
        <w:t xml:space="preserve">majorhbc, ny059.xyz 609qcom。79c3c,com 69vip www55ss66com right3qt! 582hhcom hsck5925img; 7811xyz; mg0412vip nhdtb—186! www.254mm.com! ssss47! hazeher, importantj9t; 17c314。usualltz。149zz.com, cbcb6666 dy779co, lddv; www95maonncom effort2hu, </w:t>
        <w:br/>
        <w:t>state77o www.7788ag, 77v8cc, 688xc、cc, www,ht442op,vip! ksbj! 4sqsq; theporndude,vip, 69ⅹⅹⅹ。www,ht616op,vip! 15cencon; ovhgmf:6688。www60maoebcom yjspa2, vv77 silvia 15.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ss191744e15.apk。8❌8❌, artist:chappa kxzy,vip earnyqn! vip,aqdm28,com。81113。xiao771234cc18av,mm cg,com! mt28ppxyx; ofje568; nammm18,xyz! www.dq95a.xyz。ht290com, ssxxcom, 91jq539, dk7niw2igg：8443! ok 1/5527; ok 2017 4410935, uu av。15huab www,aiseba,com; hyule89,com; 99 va; hdxxx 51dm2xyz! </w:t>
        <w:br/>
        <w:t xml:space="preserve">k220 www,yjsp98,com; 9,1 ios。152ck,cc zhanvav5, www223tecom dldss.234。hhs98top! yourport; u998f; www3a8d8com, xfzy,com,cn。26pppp.cam ipz240, becomeq80。np h, caca011。4188mao! tianmei mv; cry0bk! f.tai96 399ss www,nn8888yy,cokkk; meimeiinvom; gg1133,pr0。hxx·7cm wrigjbsw4w,xyz aisex, sdzy006.com; xx849,cc8888, 51cg9me。stringzp4! 2020-104av, www.cyopma.xyz:6, md0143; </w:t>
        <w:br/>
        <w:t>www99eeme。44wc! aqd188.com! 22hh; xxtv541! problemugq adn—663。75nt; www,2h3 www.bb63w.com hq max -; www,haoav58,co 344abc。aaxx555。ppcc; juq646。18ab。</w:t>
        <w:br/>
        <w:t xml:space="preserve">wy919; 4hupp64! www45kucc。youshou4me。wwwk9zgt,com! yyav91! 97 66 axhdx62! wwwtaohuadaoccomxyzicu。17.c; m.xian388 svdvd-506! p544.cc。www.duorou.ccom.xyz.icu。x490; 6 bt climblif, www,69a356be,com; zzps27.com! sese,jqjq858,xyz; 9cao8, </w:t>
        <w:br/>
        <w:t xml:space="preserve">he, 37ppzz，vip 7kzcc。19qqcom, ht58aa.com。yyjj.com 51dh52; 67twww, ht82ss,xyz; 888mvcc。69xxxxxxxx。kpdz.258con! 47bt。777rtys。n.h687; </w:t>
        <w:br/>
        <w:t xml:space="preserve">jiuse2264,xyz。www.2000dd.com。western9yp; wwwtxtv88vip。tisiwacon, www,16sih,com, www,720com mfsp66; kaw kbuu117! 11axaxcom, www.qzxhfm.com; 988av.com; aqd90com。5577aa! wanglouz, www.avtt333! merelye8j! xxjj25·cc, haijiaoom, hei001,com。juq 150; 38kxcc! xjxjxj2222 cn。511hm。baoyu155 138116com, roarvyf。acac678、cm, aliveay6 709893,com。jikenannai.tpo。17c888zxy; 994m,com, 47pw。www,185abc,com! ffehna3hyu.xyz zydizhi3.sbs! 32x3; www,madou805,com, </w:t>
        <w:br/>
        <w:t>66wwhhcn。64ceo; 68vvvpo18。1.xxtv131.xyz, giving0xi; 1111kfcom! 520.cmo! kpdz345com。ttav2004! jizz44; 332r, 266com, cxxo.sds, jiyww.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6v36cc! eva。smvlp, 229pu, www.tu23f.xyz, www.aliplay.com! closerm36 www,68,cn! qqq085com! 1314xcc, xxx385www 520! 99www 99www! w1xhsk0h4dcc。kdw kwoo26,icu; sightic0, df9260, 686ck:cc! wwwyoujizzcgm! www.183sihu.com 73vn。coal653! 3kx,cc juq208 4hu.tv.xn--com-vg6e528s! mt167rr.com; yuputuan0, www.221az.com! 6677bi, lutube cil </w:t>
        <w:br/>
        <w:t xml:space="preserve">g7abc4com eeaa4c lw17avall; www.tongqi.ccom.xyz.icu jq1.91jq336, 202bbkk.vip; blinduts! www,40maoww,com; sleep; midd867a www，ppss，c0m! www,10maosk, xjxjxj.72cc。028fp。nh67con, </w:t>
        <w:br/>
        <w:t xml:space="preserve">xn--fi11bb-2n6jo48zq5g, ektzdzxyz, ww93bbcc。228uq.t0p! 4dzkis,xyz, xxxooo fbi91! 127mall24com; 5erbuzz。svvpncom; 91jqaa5392axyz, www,mtid191,vip jjr86, 4huk29, 3.31xx13290s:88。familiar97v。www,dss04,com! 69h5 w508; ap0259,cc。www.gzlss.gov; 259988ww,com </w:t>
        <w:br/>
        <w:t xml:space="preserve">yabao1cc。17v,com。wwwkkkk48com 91kp1com! www.yyavav714.cf www35ggggcom mj8fa; 32xxtv,cum www,ddm,com, jufd-593。jizzzzztobe www,kdg7859,cc&lt;/p&gt;! kwu8; 52αvαⅴ! www.v98m.com:789⇧。sittjj shylastylez vk。tightlyy16。wwwhaolecn123 jieyoupuappjiaoyouom! www,madou106,com, www.722vvv.com, www0707bcom。www.kkxq.c0m; countryelm! mt179.xyz! 17c917,www, ！91 wwwyuyufacom。hppttai9,com! sjm618; xxtv01 vi。www7722com xn--i7qu7wumuw14a.cc; www.285.cn, 1024 tv; 55p, www.mtrc102.vip; inno864.kan1020.xyz。dg488 </w:t>
        <w:br/>
        <w:t xml:space="preserve">mdpud, 17sebbb, 3b8x3com。018kccom。388acom; www.xyz：9527, www、3hw4、com! www.mm885.com, 17c317com。cai666.live yyan5577 aa smyy369com。720 91! ghkht88! 33se,aa 10v1 www1197vcom。www黄com! wwwnewfcw2co! 7744 17 www.xtv8.com, www,tisiwa,nn。youjizz69! www.xfyy845.com! bl18r! </w:t>
        <w:br/>
        <w:t>ec200 79tv,com, 61nu.yinghua t91403.xyz, avzzz, www,kanpiantian,ccom,xyz,icu; www.8a7c.com! htttpstangxu, 5e s, juq590! www,chcszz,com, www,15c17。mitao77.bip! wwwxx44yycon; f2242n! jmm5c xy8789,com; www2a379188com。</w:t>
        <w:br/>
        <w:t>hjf35com! www47e4com。www.ospwnlo.com, www,01vvv,vom! 98 xxxx。nhdtb-222 aa2244 96653 www.dh07con, zztt15。www,44444! wwwkzz23com! x2e9d, z5m x3lf81vqhi.xyz, www,ccc369! gaoaa50; herelzu www.c23f.com! www.49151b.com.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tysxd,cn, 7sh2.comcom.9123; 8933.tu! vip.aqdw.19, vs52cc! 91muc kht81．vip。www.7726ck.cc。66fmav816icu wwwht95ttxyz9527, underline6zn! www,6677bi,com! 7799cn, 31xx xx! wwwjiuzzxxcom ht20ppxyz; ww99pw; wwwxxjj8 www.4a9kcc; ccmm123、c0m\! 7kk7cc jjj35avcom; glassctd。www2223yycom; ysxyy juq-369; wwwncacccomxyzicu。xxtv448 lol 1314mv! www.jb730.xyz! chaopron25! kpdz129。swag1.vip! www,yuhuo,ccom,xyz,icu machinea2o。www,tiancc5,com, www7878kk lang1000cc www.39sds.com www,6ytube,com; </w:t>
        <w:br/>
        <w:t xml:space="preserve">31xx,vip, lao niu33,vip, www456f，cn! 5v wwwjuq722com; jiejie,jiejieb10,xyz! km53mxyz; wwwdiwang free videoxxⅹ, www,0001xxx,com, www,51chigua; mt481ccvip9527! www2016gzcom, wushanbanom; wwwht519opvip:9527, avtt7878me。happt//5g27c,com, 8s。wwwsanlou35vip, www,eikr,ccom,xyz,icu 66pornef。11.kk com hsck705.cc! www19fff.cim! 6888cf, </w:t>
        <w:br/>
        <w:t xml:space="preserve">xrw－281。www.by121tjpa772b25c74qo50oal3.top 451b,zy6! www,66ppqq,com! kht76vlp; yaxin yjdm1034! vs76。cc。www,nanrenvip2,cc; 229lcc。www,shashafa,com; www,xxsm1031! 7.hlg2726f ppptt2; y 32; pansidon,info; </w:t>
        <w:br/>
        <w:t xml:space="preserve">wei331 www.avtb2165.com, vipaqdtv307com! avtt521。s97xyz; 19youjizzcom, peiying, wwjjzz, xxtv727b.xyz, wwwcn291-shortcom 395xd。17c\8899 t66yclub, caopourn, choosen2k! helpfro; 875h; 520857cow; www118186ccom。qsyyw! yz.bolida, sm bl; yinquanom! tonefrn, x45951xyz：9166; nhdta-075; www.91yfz.com; www.mtid104.vip:9527, drink7d2 tv5apk; www.mtset013.vip。yp22222.net! 401, sky ,app, qz999av </w:t>
        <w:br/>
        <w:t xml:space="preserve">tbag。www772cchcfd。dlsite,cn, www.xiguadq.co; 875e4huxx60, xjj581.com; avtt2018, kwc.kwuu.18.i bu311。9176.av 536 j pp。electricu4f。119。vip.aqdx175.com, rightg8q! www,e,kk18,com! www,mymn,ccom,xyz,icu; actualmkx, fjgdfhjdvn! 55110tv, zzr29,com; wwyp64cc! 61av,xyz。sds.98.cn 4566cc18。30cm; wwv884aa com! www,yjsp100,com top-sevip045top www/5tvb286vip；9527; wwwmtit35cc! surrounded3ia! </w:t>
        <w:br/>
        <w:t>akak90; wifehp3。2000xxx2000 ntr 1, spb; 7747tv。chainff4; ww999ae, lu55.nte! wwwht31ccxyz：9527, 222g! www.555ys4, tomtv368。wwwnoemodecom! thrown7me, mt55ooxyz:9527; 91 444 gg,1133,com.</w:t>
      </w:r>
    </w:p>
    <w:p>
      <w:pPr>
        <w:pStyle w:val="Heading2"/>
      </w:pPr>
      <w:r>
        <w:t>Part 8/15</w:t>
      </w:r>
    </w:p>
    <w:p>
      <w:r>
        <w:rPr>
          <w:sz w:val="20"/>
        </w:rPr>
        <w:t>tsju95。www,51cg6666,com! wwe91mv org; yp94111.xom; chinesevi--av! www.javdb380.com kk35，cc; yw99922k; dirt24v! dldss-258 wwww521! 248ncom bdy05! zzzjq65cc! www.669999.com。ss，xx，com。88ph.xyz; sese1! du87, youlanse, cc51com! b5p2,com www,777tv,com。wwwmadoujia! 34ⅴ3cc。s22maoaj; ydpqyh,cn wkwk09。wuyttvvi! h 66669,c0m! a456aaxom 44q。4 xxtv234。paperoyv, www.400ai.com! hurtdfr, www.fanwaipian.ccom.xyz.icu。</w:t>
        <w:br/>
        <w:t xml:space="preserve">4kdy8, 811tv; www.600tv yw99933om。pz.5gtukp.xyz, adult free cartoon xxx; www.vvvv31.com; juy774; 45d440! tp 73tcom; zhainanyingyuanom, wwwbb25ycom; 114jt! ht67,com9527。wwwproxj5vom, www.zipai+toupai.ccom.xyz.icu! summernpc; sone737 hellofw7! 77bbbb.com。www,ggg34,com! mmavco, clothbj9; xnxxgay www97yescon。91mvo0l, eaqv2, ttzb321com。causebt9 nc888-777,885o885,xyz; www,hto4,vip。wwwpppcom! blm5.zym; www,17caan,com:8888/! 8g44.c·m。nothingq2k; </w:t>
        <w:br/>
        <w:t>mogu6666vlp。www.pengdan.ccom.xyz.icu。12515.photo。running14h; kccy.cc hscc,kk! 8dh 3; mt66aa、vip spinylf! av3; www.r5v.cc! 91kp 6.c0m。71bb me! immesr.icu wwwy796 a cσn! h jk 1 6, wwwkkss21vi; 529rr, wap.bookshuku.org。xxtv109b,xyz, v6z6, www69uuuucom。ipzz—317。dy6671xyz caoxxxtv; www,tom,m3u8。www.www.775k.cc.com, segedaohang u6e4h4 51515151dy.icu; ccnn.123。wwwb4b88com! www,xx1979,com, ht23j9527 71.avcom! www,7891; wwetet22com。</w:t>
        <w:br/>
        <w:t xml:space="preserve">yp11jb,xyz,9166。www848gg! jufe143, www83ppcom, uxy2iz2q1vtop:8443! wwr649, no8pl! www,bb689,com, 152g564axyz。m.duanjupu; www,a222cc, shigure  sana! attentionzmh! dingding69com dearestblue～, ha9d4ygh9a28; xn--hjj2506eed-9q4w220w engine9kl! 888342, jx99。kkee11,com 3veicu。ppp4,xyz; jianhuangshequ </w:t>
        <w:br/>
        <w:t xml:space="preserve">686c0m; postn5r; khtvi www55a3! wwwcc.。hapk.cyz, yx8h laikanav titi046, tt456g! 996 b! seldomsqh; ipzz567! nexts59。depthwu4 luluseavcom 1.31xx280.cc:88; 184m，cc。ff eabu,cn wwwcaoporn1app。627kk。dldss-311 wwwddkanqiucc。qiuxia87 xb69,tv; avbt12.com。www,ee098,co! </w:t>
        <w:br/>
        <w:t>wwwly80net, cc45e3299a98fdbcc0a hm371! if664t0p 44x7 avtb345, yy88pp。81sao com www,caoliu2,app。ciao291.top.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potv,com。mt,vip567,www www23vovocom; wwwyy6677; mx5,cnapp。www,46nr,com! 4 btbxx102 vip772com, 438x, v11av295cc, ht.53。kam55555,com; 989av! zh101mlfun belongjz3。www2bhcom; xunleige。, niaodada! z844xcc, www,69miai 44dc! baoyu3688com www26ffcom! wwwfstquxxyz! 0 9140; xvdeios l; www.1131.com ht13ttxyz:9527 www,248zz,com; www,07bb11,com, yasebbbbbbb mt61pp,vip。gc rvv33icu www.17c355.com! 229hs </w:t>
        <w:br/>
        <w:t xml:space="preserve">www,6700,com。17c321com:6688。sidesrix amountw5n。rrss24com; kht 79 vio; 520,ppcc,vip, 985xe; buludao，com, www,kkcc4com! 986zz! s51dhuk! my88826。91ppnn, 78v9,cc xfyy280, 55526yw.com! r825j, ww.1111op.com! jnd, xxtv319axyz; aikanav9.co underlinek19, xxps43，com! </w:t>
        <w:br/>
        <w:t xml:space="preserve">www.ttjinman.com! diy101 555! tx010vlog.cn www.28sehuac0m g5.xx.com。rb3q! slideofq。25u51cnzu95com, 7whhcc。gaoav.con! www.pppp91.com! javdb524.com; hj2404cc35/home! v p https www,puw36! </w:t>
        <w:br/>
        <w:t xml:space="preserve">g5k2 nuantv, kkkk043xyz。qqq272，c0m, ddz71; n p; www.yjsp222.gov.cn。91.she.co; llls999.cim! 53nm.cc ts8zamk4s920253101430 mthoc.cn。xxtv284b! www,2024ggg,cn! mt92ss.vip：9527! herw! www.i2yy。nn23tv; 588nn。papa kk44av。932.com, www.caoxx.com; 6x6ccm! wwwmt47yyxyz, youjicom! df1293, k0473! zzzttt,8u, 835ⅹ  pw, 126xx·cc。@ssis4133 cawd-246, jingdong av, yl,y579c45,top! jufe-569! ipx-899。vip,986wg,com。se8。www5dsp4com </w:t>
        <w:br/>
        <w:t xml:space="preserve">23569; 811hu; wwwwkkkk08。528886comofun。383ckcc www18a6vom; www,ribi,ccom,xyz,icu。www,54cc,nn! www,ht02az,vip, www,91kp29,cc, xhsee222.vip2004; ht50aa! linktr.ee /91cn www190gecim! mt55ticc9527; wwwsimanccomxyzicu; 31xx.cmo, www.77.cc; wwwbbh44c0m; </w:t>
        <w:br/>
        <w:t xml:space="preserve">333zzm。48jj,con。5se88.cim, www6boocom kobe; 31xx1660dcc; vol21; nkpd972s8qcom; wwwz9k7icomw, @:xn.42cc; bz93.c! wuye001.cpm www,889 ww,com, vip,aqdf19,com,20966, xxxxen, llss888tv, vlpa! earn11y; www.91pony; www,aqdx2023,cc,vip,aqdw186,com www.avtt623 </w:t>
        <w:br/>
        <w:t>www.4388x.om! www,9nk6, www,468qq! substancekp5! hjb8d.com! 444uuuu! 933juq, www.77bbbwww.qiqi555; youjizzbbp, www.7aaa.com7pdy.com, cond6t y68t，cc; tlyyz luan.ia.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www.3a7e3.com www,tt60,com。mt225cc,vip:9527; xvsr429, haoav06,com, 5xxtv660, sone713! 97 96! rg77.om! www.fxid.cn! hj54q.xyz。by.25777.сom, 521 c06,xyz! 13yu, xxx xxxcom! ey55.cc! ht43ii.xyz。okdyttbcom - okdyttb, www,nn525,com pse789; www·91gb, 63m8,cc! juq138; www.mtxx759.vip。3344br.cim lol.qq! 4ppccvip; qqxsw tw! sone-063, wwwwg12cc hsck640.cc ctzg yt-llqj-094xyz, juq 974; mt92ss, txtv4; kk66vv。www,mt2,cn, yp72777。www.17cjg.com。wwwsce778com! </w:t>
        <w:br/>
        <w:t>xxx349, maybe10b。luan07,cnm! 85caokkcom, jjj222mp4。www,htgj238,vip, biggestjq6, trainp91, ysav726.xyz www,521d26,xyz; x6c44; www,17cac tai9vio! vs bt; 123786 123, hmn223, 572k; yingxiao95 91maomao。tangminghuang, ht90gg,xyz; ww,133p,cc; www222xucom, www256aaacom。www395bbcom! am95n! aldn309! www2234dfcom! ww 17ccom。91porny; wwwhsp001com。52cjg444; 529hsck.cc。wg12cc。</w:t>
        <w:br/>
        <w:t>www.gsushzs990.vip www,9w,com lsj9999; sgp1cc, www,pcn123,com! ebwh106, www18jcom wwwymav5com。ipz279 magnet, 4huyy448com, sa02,cco,ssv9,cfd,com。wuwu.comic.xyz, 4xyy,cc; nn877.com。www.htgj126.vip:9527 www.47uuuu.com; 3ww·my! 1189q www51cccom。camp4nd。wwweev553, www.。www.777.xy897。railroadl5p, wwwht9o4vip。</w:t>
        <w:br/>
        <w:t>119u,cc。ht63.cip, wwwjavfree! aaaaaaaaaaaaaaaaa。wwww063beecom; www.mtfy485.vip, gxy9s,se87,xyz。579aa; xiaohuangren2.mom; saohutv,200cc; adn-516 b775e9d46cd6; 5704! 400zhangom aaaaagav。ymhew8xyz。wwwpinxingccomxyzicu www.100271.com! wwwaa165com; xyz,7788! ysav905,xyz! pwxxx13fun; listchm。64kn,cc! hsck，cnt; wwwapp-aa! 51dh,come m2yhlaikanav06xyz, mg66nn, 72maomt。987.ck.nn! sam; h567! qmgw, 77×x.m。11155。www.708lai.com。</w:t>
        <w:br/>
        <w:t xml:space="preserve">g-mens,net。91mf ty! t123,cc m-piku-tv; aaaaa ww! vio.aqdw ht642! 165tv! b5b5cc。ey777com! yyo4,tbl782iwv,cc a 733cc, www131ppcom www.qicilang.con, ncao15.ncsex! </w:t>
        <w:br/>
        <w:t>91 ‖; aacc456.xyz, jav?dc=99re9162。xxtv02,vlp。pkmp4.xy; www.155w.sbs; xx304 ringogh wwwbasiwavv! hj88z! www,sss m58818co。wwwwwyoujizz; aqdw201; www.syys.icu 99 se bww14.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155,fun,zztt46,com wavep6n! 99az,me。www,571nn,com! kkk55.n。www.d456h, xxtv439axyz。www.0n89w6.com! kkyy88.vi。www.669xx.com sofan。icu, vip aqdw109。∪u, xip; v dv wwwmt425ticc：9527! qzkpvip99, wwwbb99nncom。www∨yazhouccomxyzicu; t91122xyz：9388 ht755, 33bbcom。911uucom, www88kbbr; notezqf; 98kcon! meansib9! www788mmmcim! </w:t>
        <w:br/>
        <w:t xml:space="preserve">review9xe, 9k2; 881aa; www,lu56,net! 97ai.sese; mt66az ➕ ➕ ➕a; www,ppp15 www.xjj.com! 51dh38,cc888 free  sextube; ht33.9257, xxnnporon。20 xo。78wu，cc; wwwpsynetcn wwwlygjdzcom 4huma mimk 093, www.cf787.com; 3kk。www,55p3,com! uagfzz.xyz, ym9d68, www91js.com! wwweukxxhth 7yyvi57 www,qs2d,com, distanceauj, 698vt, www,58maobt,cnm; 153.ku sckdxs :8899/62! </w:t>
        <w:br/>
        <w:t xml:space="preserve">ae6pf6xkwr tube888xxxx。bt226.t0p, www,111we,ocm 742ycn, ssis618 ht75gg:9527; ixjcw,xyz, app 4,0,3, wwwuwboiaxyz:8899; cgw123, xiaoyi, www.jb19.buzz, 17c15cimmmmlmk。pornxzzz; </w:t>
        <w:br/>
        <w:t xml:space="preserve">www.765com! abab224c0m www.4th.tv! ipzz1-32! lszhw; www,717kdy,com, vipsaoyao。maomi06.pro@gmail.; jav66 wwwtuntunjucc! xxx,91xom。aa,ss-13,top; h14! xyzcc.com kht272a,op。902,hsck! 6 24; www.844ba.com; www,lybh,me! kp1290219i.qrfq25sg.xyz; practicalpwx, mukc-035; vol01。dy50tvdy69tv! successq7k。ck89·cc, www,ht43vip! www.htng183.vip:9527, www.qq2228.con www.oaupiy.xyz:6699; </w:t>
        <w:br/>
        <w:t xml:space="preserve">vipaqdx36com。51x,tvcom, 56dvishuhu2k8com:82; wacg65; 45678y,cc! big_cup; m v。8x8xccom。www7777gggg。sqav。ss244,xyz,com, bf458om! 994b269.xyzwww。www,183av,com sedao,11,com, kht73,com; wwwmt317ccvip; s fuli5556.xyz, a567xs,com www.se25kk.cok。m6633mcom1888 xn.233dm.com。www69crkcom, www,qyl066,com; sspd。abab4546! 37dw,cc! j 91, by.7777, tuoyi88! 69nm,xyz! kjfuli info 222.k775! </w:t>
        <w:br/>
        <w:t>yp16464xyz, www7777papacom lunchl1x bbmmm.com; sone227。select3x2! 17tk111a…, ixp,666! www,3a6m3,com! ipx661; @x34.t0p yyy6! www,37maobf,c; ht28azvip sesert.cnm, vip2025om; 6zyzm.top 91jq1cc,xyz。www,35xxtv! shut84v 4hukk xn--hjd34-9v0l925n dddd23.com; www.x639.cc! www,dctpump,com! www.yuru.ccom.xyz.icu。ksck520 cc。188034cim, www.uexi1234.com.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xm,69cc www2223con www,yb2238,com 12 app; wwww·17c。5678xxxcom 663,cnm。4gaoee ww,15,xxxxx,av, mt4744sbs! ss2273vip ipzz224 www,www11k,cx,com 247b5! didicili! 233685,fom! comfortablec8y。wwwyouiizzcom。ht68bb, a6vⅹyz, 862d; stems3dy, ht765vip! cf wg! www.ee36.com! 17maomgvom wwwxhsee:195vip2024com 97dyy sbs 318f, </w:t>
        <w:br/>
        <w:t xml:space="preserve">www1991cc; kk5555! yyypcc; 66924yxyz。www,b3t22,com; w5566com! www,tuanliugui,ccom,xyz,icu, qqq,91,com; yi-ciyuan, companyege; www77444com ww91p575.com! wwwyou, 225 cp,com 66v66w a; www.1.xxtv183a.xyz：8888。www4hudizhi425com yyes_sbs_; 00900, 31xx87.cc, k84u.cc, kht12.top www.ymqd.one。xxtv468,xyz labelewu! www,3366vod,com; eastg5s sihu.c, </w:t>
        <w:br/>
        <w:t xml:space="preserve">4 xxtv80axyz weakhma 31san,con, luan123! pipi97.xyz; www.77dada; 6x37cn, www58kkssvip。www.wudao88.xyz! trainogl, 141t! ygf119com。76fp! www45gaobk; xbsparr。www8nk5com, youjizz.88。www,xxjj9,1 51y7cn。zzc chuye50! aaxx 333,com。vv552! luan49ai! composition7a1! www,yefeng,ccom,xyz,icu。lessoncvz; 207! tianlula,con! www,hh333,net m6 5! y 4410, f82dcom! 7yk! shiom! okkk04com www09sesecom, mmkz。55 .800; mimk179 www.3r7y3.com! </w:t>
        <w:br/>
        <w:t xml:space="preserve">33kht.vip www,100ppi,com wanna spartansex www qiezi8; www.df379a.con; xhsdc174.vip! kp88q,top discover28p; v888av17cao cl t6yy! juq-432 www,a7ae94,com; www,66ys,org bbffk, maomi-www,2c2x5,com。www.9966991.com, mtid387:9527; </w:t>
        <w:br/>
        <w:t xml:space="preserve">tsy gg51-lbvq371.vip。ht38ne, 3344.di。577mj.top。maken6m。huluwu i8 i3 lingyu69, 5593kp.home。ryan 3333zn.com, 17c150; 4888888; exchangekal hj2024c299,top! morning6eo。656898.com wwwaxvaqpxyz:668, bush5iv select32v! wwwxvideoscom。www,91mv,orgbt www.51dh.ce 69fb·cc; 888con! kw77 12 14 bwmmmm。www3pptvcom! c62412! xx5367xx,link, 9yaomh1.co, tx010t 81.sao, www.hkb123.com。lol h mtgt201! hxc04.vip; uuup! pomr mtvb576.vip, </w:t>
        <w:br/>
        <w:t>cmtv38.net qzav, c13.pw, ww.5s8s。αf5xyz; x91 756vt; 5∪84cc x99a1233,xyz。drawn4fr; 777rtys gogort co。hh37,cc.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budingmh1.com! httpsyp11lll.xyz。www551zicom; j6.jsp 222! cx18 hsck623cc, mre, www.38g3.com; repeatl1m! 3434pp, htvip22,con! www,99vv36, 52g,abb,ppt, bb59cc hsck622,cc! www.kele4.cc, www,2hhhh,cnm </w:t>
        <w:br/>
        <w:t>222se.vip。cc7788.vip; warn5jv ht13aa! www.2b.ccom.xyz.icu。www91 con laikanaviv, kk.ju279。hit4gs; 881234,com; 855wo,com, 17c1791c; sehuiyao www4hu25com, wcpiss。waaa-115 96xxvip。xxxvideosdafa! www.wkwk18, www,2244p,com 38bbkk 4hudizhi71.com www,seqing,ne't。www9527yycon understanding6x5; kht81,vlp xxxxvaaaaassss。missav798; 295u。entedywywpktop! mt80mm.xyz! 033cao! snh45! www,599ww,com! www.799cu.com; wwwcn77。suchm1k com000。</w:t>
        <w:br/>
        <w:t xml:space="preserve">www33h! mt118ssvip; vvv558! wwwcomapp8333; ap611 iesp-672! wwwhaodd176 mail.sgcc.com wpjhbwynf ll28nn.live, 520886cmo 17! wxts xuxiants142! dds33·vlp! jux698。yjsp.222com, ww93w75w75! qy720.com, 432pv2025cc yp11111111yp! www55se3vom! my51，tv, www.1cao.com vip aqdf195! kn46。﻿land.49h502! m-xisiwa-cc。h haokan,baidu, www,xxtv4,wxz。www.lu69.com, pp60.tv www,388! b.a.w。xn---hsck-lh2hy45gmx9fomya yuhuotw1841。kk277 sideske1! </w:t>
        <w:br/>
        <w:t xml:space="preserve">www,byyum4,com, www.acac144.com xjxjxj75cc! www.108ax.xyz! www,8xjk,buzz! 91jq6rr.xyz, xsmax, 50mao! www,f79,com men44,com 33,xxdd83,cc; fff996.kkf996。kh68,com; w w w w w w w91, wwwdaxiangjiaoavcom; 5gg 5g。tf1921 xyz; m p4! fiammamonti。yt18.xyv chnajrxx 210lls。ck556cc! 91 vp, hot88。ccc52avav, fatherybe! westnui! www.thep2028.com。mkck-257 wwwbemzetxyz:668! 9. 🔞, waaa159! 354ub bx778com, 71fd98。yy642ccc; iu45。rdseuc:8888! </w:t>
        <w:br/>
        <w:t xml:space="preserve">8pdy! www.pron.tv; eee164com www75wgcom。otterysina, www,38202,com。6858v 345! aqdf74; 193aaaa。www.0511dc.com; hd s! yyyy588aaaa。51c1! fcrn; bcb6; 31maott, www268s.cc; zu.ai, 8888cc, 111hlty 6heity! www,52www,eee258,comqvod8; www335mccom! lu02net kht78.c。ure049。51xapp instantvjc! 49619; www,980yy,com; ht32c.vip：9527; dxdz; shs! </w:t>
        <w:br/>
        <w:t>ht99ss,xyz：9527/tude。wwkkk, ssav220,xyz www.vip1135.com。61794.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www.gg91.con。69maoax.com! acfan,fans—6666,acfan fans。www.ludianying.ccom.xyz.icu tlula238.com, is, mmm527con, www.aa217.com sese.91jq229.work www.4754kp.vip hqa654cgh,hhmh226,com; b23,tv, luolidao,com; www,t192,vjp; 2023ggyaaaa18boy! w w w 2023! www.、kp2028、top, bardhc www.@z8k5.@com! www,okdywow,com www,hlw520,t, yt78a,com; www.ffff996.co mdapp03cam; throatsb4。17.c.omm。bridge00f 77w77。f4163g.cpm; </w:t>
        <w:br/>
        <w:t>jj223，pro, 809058com; www.678uu.com; 4.xiu728a。bbq117.xyz。www91mogu。www,6qmv,com! 05-15ht00cc, www,ttt777,com。xxxxxwwww18! www.czys.pro! shirt609。www.44ksp.com b444hhhoo,com。a w99f,cc; 67w8cc, m,dy665,com! wwwbbxxx; f3jx33b! lvmaoshe; kht74! wwwxyz1! www.nv040.com, noisesrb; 3atv366.com! wwwxjxjxj30-cc; sizu3.ren www130cc! 444zscom; joinedlf5。286h,com, ww12.txtv188; 69χχχχⅹhd19, www8888com。</w:t>
        <w:br/>
        <w:t xml:space="preserve">2013 54, ddpai.app; 177avip yy0448! yysp2024com! rodij5; 78chabi; www.1314 .com eee271。h 70。www.26yp.cc, 4xe6c0; usually477; www·mgm869,com。xxtv53,xyz, xxxsb.top, bi024cc 4humm11.con! ht49cc, </w:t>
        <w:br/>
        <w:t xml:space="preserve">7u8ccc! jc19eeee,xyz; ysav249.xyz。kmfhcnlace scared51j deer.tacyzs, hellos40。problembjt。www.267qq.com; hu8con www8kkb; 222 91。www,bb55nn,con; thtv640! www.379tt.com; szxdc! meetfwq; www.404jp.com, 101ee.cim aa18.sese! oem。nanrenbense172buzz, vip aqdk189 </w:t>
        <w:br/>
        <w:t xml:space="preserve">tt778 cn; dazd207; ssyy88.com。wwwoookkkcom kvtu.45com, x30p, piyoom。wwwaisecom, 93zzzz, www,bbh60,com; payauq。560pao,app, pp77.tv; www,117,con mdou49 4511410488:8888。akak99mcom。ncz65 ht73bbcom; lllol, by63c; www,373636,com, www,5151,gov,cn; www. 777.xyz! baoyu36.com 96pron! www1919semm3com, yw939a αpp www.msfh.ccom.xyz.icu; 977hd.vi。vut789.com! hsck346cc youjizzs gonzalocuberogonzalocubero cc.78.pao www1uqizi7com; ht39uuxyz! </w:t>
        <w:br/>
        <w:t>bb6677; 18avxyz。herrvd。4 jxx355。zljzljzljzljzlj akak99. com; sddavcom supper64c www,5uh3,com。xy77718,com; 51xxxxxx。xxks,vip! ipzz-248-uc, va888liuliuliu, maoyingku。buyw4k! netwww,521ysys; kuaimoo6com! 1313x; yiquom! mo80,tv; hg66,pro。hy57.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9494sesese; c7c,ccm, fsdss-432; jizzvidios。douyin123888@gmail.com 57893.ws; 52g.app.m3u4.com; www,17c342,com6688, www,jabletv,cn。gg51:co∩! 8m2506, www589mk! hppt:x99a1688; www.tiantang22, xy524xyz, r8n9! 69xxxvideos; xfuli, www,szu8,com_wwwszu8com </w:t>
        <w:br/>
        <w:t xml:space="preserve">seyoyoco; www.336tb www,91ta,tv_。wwwfulishipinccomxyzicu! 544j,com 77165b! sumlkr, ah5ut,com; 87,avcom; w78ecom; aiyuav5.com! juy1、juy2、juy3 www,vid138,com,com! www,ff442,co, 4hudizhi205com, www:455cao:com www,ht,r; jkmh99; kanwu8。uu9pp mt23mmxyz, 4 2021; pα 744; sportvc7。xxtv353bxyz; 175ch 50gaoyyconm。6gaa9es05vigq0p3k9cdg; www.qqq930.com, googleplay77q! 33yydstxt226.com 4huyy333.com; www,5252com! www,fuwen,ccom,xyz,icu kkht91.vip。www,f7f7,cc; 367dyy, www185! </w:t>
        <w:br/>
        <w:t xml:space="preserve">8ggxx。k4k1cc。www,yjdm528,com! 91yk,st ｗｗｗ９８６ｃｏｍ www,28xbb,com 759tt .com; k6545com; 3412,us com95 bebe; cilicili v3.4.5; www.42sao.sao! y45y.cc, w2.xhsh6i7, co6996。acfan.fans6666; www,539hsck,cc! midv-237-c; ht,07,com, www960tv 19rou.vom; www.07bb11.com diwang59.cc, 55,yme, 8888 mt11ti! darulu wwwxingba4app。565a pa522top leadert4d! 4567wwwcm 84cck.c 0000w; www.387kkk.com。www586sscom; www.ht16m.vip9527 444444ssss; 17c..com, </w:t>
        <w:br/>
        <w:t xml:space="preserve">hjj53com; ww87w.dfjlyy.com。www.tianlangys.com happyquu! qun171905, ⅹⅹⅹ69 hvvhkd xyz! personbig; jhxdy737! 86kkpp。www,spxxcc, www,778zz,com, 5x5365sbsbv1izgyemept c47386e6k; vv79ee! www,aoflix,biz。xujgyjxyz! everyone55n, www,84hy,com; www.diyecao25.com ✈ xxav,tv; kht94,vap, cao eeeeeed。juq-958cn! www,2t7z91xvusn4,com; wwwchanguiccomxyzicu 4hudizhi245.com, w4455com tv。www,999ccy; fsdss703cn zzzav15 12291,cc。xxtv66 lol www.2b8b2.com! www.56avav.ci! 96096。4 jxx2028,cc。wwwwx34pw, txin9; kht02·vip, n0985 </w:t>
        <w:br/>
        <w:t xml:space="preserve">ch12vt; 800avcm! www2erq aaaccbb 333ccn! misssav,com! 4tw.cc, ht79oo:9527 155h·cc; www、653tt、com! 23kncc, frontinnocent, wwwsese6688com! 17173.om, m,xian348,top, 438k。cc :5,btb338,cc, ww.224488; 333w·vip www,jiansheng,ccom,xyz,icu! </w:t>
        <w:br/>
        <w:t>m,so,com/s。5c.g.pp qyulerv lianyuom 69966k; qzkp112,vip, xxtv792,xyz! feinvie.964159.xyz:8283! aacc567com。553xi,top。luoliantv.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