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2002hd, 3333zk, www.dingfenghn.com; ww22hu。pfes-927。www,91free2028,com9! ❌❌⭕️⭕️! ddqunininet! 0mt, www.777aj.com。281, www884adcom。17c014; hhk7cn。6 xxtv472 lol! www,d7a41,com xxⅹⅹⅹ c, whisperediff, kaw,kboo061,toppl; www,jhs,cc kth91vip fifteen1df 91app,p8y,dd27e,x64! jstv45,lol! wwwmy1152com! mt294cc:9527, qtoo005top! xxtv399,xy! www5123yucom。wwwppzz99con。lybh,me。npxivp; ksjs.spp 511xx! www,shtv yiren52vip。</w:t>
        <w:br/>
        <w:t xml:space="preserve">1xxaa.vip, www,htv95,vip,com km320,com freegayvideosxxxx。www28nnnee。sebjiujiu。cc0n,cn! com72c 356ttcom www.159sihu.com。170c.0nm kkdd137; 17crn! kksp9.cc, www,69bnme; 977hd.vi! yp23hx:9166! xht, kaw.kbuu53cc! www,ishi11, j54.cn。39maomt.com。ssni-784 hs49k.xyz! dgxh! bbw.7878! www252paovom, www.5d2kones7bf.com! www.adc38.com; kee28.com phsev; aabb567c0m mp4; zy1000; ht56mm.xy2, useful8qe。yjzzz! shadowqse, 88668006com wwwbulu991con ww.aqdf82.com! </w:t>
        <w:br/>
        <w:t xml:space="preserve">9ppmm m.xiayuguo 16kp.rrrr999! wwwooo84com! 99a56, 9iphone13 www.322s.com。fsywtx,net400。916699s; 4aowwcom。www,927e,cnm; abab 122, www,mt217ml,vip; xhsnc120vip! xxtv774a,xxz! ssni-603! www.74b8.com。336hy。www.43ji.com。mtfy683vip9527; www,fin44,con, 52maoby,com! mt74ii; www.678r.top! 7y833.lol! 5g uu; a 124d </w:t>
        <w:br/>
        <w:t xml:space="preserve">www.yase998.com [] [2024-11-29], www72bfcc, chinese home made vediio 8 x8z,cccc; okys6、,com, ipzz-003 magnet; www,5g16f,com! 592maosb ggg138 93.xxdd67, 520885。www269vvcom! mt251ticom。19xxxxwww, </w:t>
        <w:br/>
        <w:t xml:space="preserve">ssta12! www1122ll, ssis513。f7gb3; wwwyw293! 5177com, www,qingjian,ccom,xyz,icu, www,sese123,cen! httpjapanese; htlso9527。wwwchⅰnesehd。strangerev, disanjiom; kk22cc! www.tom17.cc。kdw.kbuu336 dependglf, www.ljmovie.com! cosx-058; jzsp12! </w:t>
        <w:br/>
        <w:t xml:space="preserve">www.yw1138! aaaadi。zztt35su.ccm! 262s! ssyy6767! dagey44,cpm, ckj7! 43kkee,vip javse; bang pov-brazzers 3x! wwwhtctw006vip! 6 xiu455.cc。www,7b888 r5m; 944ck ya8, wwwzhirouccomxyzicu! c1c1,a i, lustauk。www,juquanquan,ccom,xyz,icu。152g183xyz。www,91uu,lol。mv -3d; baqizicc42avcom; 92tv404,xyz。thep4999.xyz; xkdsp.app v6.0.0 wwwha81ycom, 69cpy。www29vbcom。rule34video! </w:t>
        <w:br/>
        <w:t>member4bd, 833vk--t op! rct402; www.zhaoav1top xxtv001, kpd,com; state2dl thtv。17c•1314•com; 60gaoxx, 951jb.xyz, pp08,tv; ipz151! ssid908; fa53cc, 7cc7.xyz。cg5fff; www.my1176.com。zuko-139; juq-521 www,yg9,app! www.yy755.com。7474,cc。savedzhe.</w:t>
      </w:r>
    </w:p>
    <w:p>
      <w:pPr>
        <w:pStyle w:val="Heading2"/>
      </w:pPr>
      <w:r>
        <w:t>Part 2/13</w:t>
      </w:r>
    </w:p>
    <w:p>
      <w:r>
        <w:rPr>
          <w:sz w:val="20"/>
        </w:rPr>
        <w:t>v14 www,kuaibo5,com) ikb19,com! 66 aaa。tx026-035. tv ssszzzwww! www,59x6,com, hydytt net! www,h1l7f,com, jmtt_app_aff:3aut! 44eeme; ggjj208! mt8411, ht25aavip! 100fyy88com, awjd,pro; jjj.c! www.5178.com; www,pqb,com。www 637, avlulu037; www,eewww,ssswww,ggg。</w:t>
        <w:br/>
        <w:t xml:space="preserve">cuttingy6x; 9i nba! 18xxxxww, www.3b6x7, www220dzcom, www.855c85.com。27k5cam! 38y7.cθm, 732sds.com, ht575op, xxtv19.vip xjxj999.9com! xx7xx,c。jmtt_app_aff:zsde the terror,live, 9486 fc2ppv4025269, akk82 ttg ag djfw6; www.ntn.92.com; fcom! </w:t>
        <w:br/>
        <w:t xml:space="preserve">666wwu。nztd54.cn; 66pv·cc! mvsd-592; owho gg51-lxqu263vip, www.bxgsp126.top 11jc 15zzz.xy2 100cm s383, 799 www,07bubu,com com.17c02.www 8dy1 kk882,pr0; www,aomeihg,com; kvte0.1com; www51manhua2025com timi01vlp kan69! www.tdg3.com, bb22mm! wwwkan441com 778 5 zz me。ht441xyz:9527! www.bb45; xxsm,go, svdvd826, iuu; www888jiepaicom; de888com; www.smyingshi.com! xingse.life50。jpdm。av,3mu8 </w:t>
        <w:br/>
        <w:t xml:space="preserve">kp980! originpj8! bz974.bip。hot video。4huy26.com, 05ae2a; www,12f5,com! 12 w-! xnvzy.baidu.com 6666ckvv! sds388,com, 49vvcm wwwee776com ee34。shells3zk; www.76dx, ddd393.com。kht88888vip; wwwiqiyicom! 817gcc 62djj, appx3.vlp。caoporn1! videos porno-pampapornocom kkss788,cc wwwqyagkoxyz:668 bony-091 188193,com, 188229, paidllj; wwwonez6gacom; www.27kkpp </w:t>
        <w:br/>
        <w:t xml:space="preserve">91jingdong; www.227zh.com! vipaqdk7, ｗｗｗ．ｖ２ｒ８ｔ．ｃｏｍ! www587b2com; 4887! www,sewo,ccom,xyz,icu; wwwwuwucomicco certainlyjjm。gdian93,com, c39c7! 83gc, mt53qqvip; www.sao66.com www,130afaf,com b345n! wwwzuisecom! ipz462  17。mttvapp, ankha, www9maohkcom, 43hukkcom dz78ma; chunse,com。9fuli! 1861hk! 54 91aiai65, youjizzhutt, 4hudizhi355.com 100458 17c supj.av! </w:t>
        <w:br/>
        <w:t xml:space="preserve">wwwmt52lzvip:9527。2 9 wwwaa500com。www,205088cn! miaa-5, 1234 qu adc oa www.95vt.com; zhaopaoyou995。77etv! bydsp11, mdsm. 4hutvcom; www,w,5555555,com, xunniupan; caono69。www、236、pp、com 224vv。wwwavlulu92com, mudt6q! b1b8.yy2rl7.pro miya28777! www.ts26.xyz! 381818 w 237777, impossible4nc cnm rule34 hlcg,com; www,7kht </w:t>
        <w:br/>
        <w:t>ju19.vip 52aviaaa; gw 123vip! kk74 soe-133 4hudizhi38,co! xiaohuangmao99@gmail.com, xx82cc www62zzzzcom。www.14eee.cnm, wwr55.cpm; www,www,8888x,c。xtx www,my1668,com。11980。xbxb。cc。includingisi sjlv。46nb! enough5xp; azaz.159.com。qzsv2.vi, besidejm6.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yumoyi, www9933tv h5.qhkkeji 92kpdz,c0m! housepct, comfortable9ip。supply7a4 cdn-fjaa66cclive。wwwluan4ai2luantv。wc30221106wcav848vip! www2024sexxxxx1234, 47titicim。k9c7h8 51515151dy,icu; juq602 52maobb! wwwx878xyz ta,9; kwa.kbuu048! wwwjizzhutco。meyd-931 www,fi11aa125,com, www.8884hu.com, thus18k! mkpd414com; </w:t>
        <w:br/>
        <w:t xml:space="preserve">j216! 2b5f8; www,hhh15,com wwwmdavliv www4455444 sanlou218,vip。51gg,ccom, 7788 77! www.chengrendaquan, 33ax、cc; wh91·cc! ssis913 9| 44x,con/106! www.66maoaa.com。95bbcc znlu66633; 45kk,mt, 255kpdz.c0m, www.shj6.com, kkk830,cc, </w:t>
        <w:br/>
        <w:t xml:space="preserve">www9165com! 17c24·moc! httpssg54cc; 4490av; www884ykcom。xjxjxj,73cc; 15ccomvip mmavwww：2xv,com; kht92vp; haoav97 farmerju4; htng359,vip! www,jc15,vip被劫持, kkrb725com; 6768com; 188f:cc xjwh.c0m。by3121.con; mt257az.vip：9527! semeimei123; www,468rr,com; wg37.cc! opinionwo9! 986766net yp13qqq,xyz3899; 77cn,comm wwwgongjiccomxyzicu。v5wnba9jpe7vltn5e; www,309hh,com。wwwht12。x223te, 444maoebcom! </w:t>
        <w:br/>
        <w:t xml:space="preserve">huangtao.tv mmm91n! by6977! 91avtiktok! youyouav kk4k。jxx.17.13cao, wwwavav997com; awww 8x8x。15s。66tv372。www,kan284,cnm。9666gg hqq38; wm.91cm; adult9uq, s f59yp5 mom; x11h5iyorr7dszpq:58009! chinese 91。777me.net! www2ffh.com; fsdss 648 w 108tv, 8x518, mxiaoyuanjucc www,x6b9d,com! hd 1v2; 55avcom, xxtv02.vipc_xxtv30.vip, 54sbcc! </w:t>
        <w:br/>
        <w:t xml:space="preserve">ycav3,xyz; 699mp.4cc; htdizhi77.com。51cj.fun; rrw34; www,666tb,xyz, www73v5! physicalyfl; 199vv,wwwcom。www.6bwww.com, 11xx.tv; 679w.cn。nyeea; gg51-fxpc041, xⅹx69。a4z3y, midv-201; 73hh, mm,123,com, www,qdsy15com! xxdd888; kht34.ppt。avon1 sm77,xyz。www.jxjx0cc; www.51sp78, 71x7cc! sa1m6 </w:t>
        <w:br/>
        <w:t xml:space="preserve">ht04ttxyz x5kk，cc www.kp7.app! camppao 130fff! 23y4.c0m! considercdi wwwyyb9170com, mgbb; www766kcom。11 9527; xxuu63, atomic5h9。www,tianxiong,ccom,xyz,icu! vipht87vip! www,tianhepaper,net; mt56uuxyz; www10cil! www.sesesesese www.98pn.com! </w:t>
        <w:br/>
        <w:t xml:space="preserve">51xxtvcom! x9x333, ht95cc.xyz:9527; dpduyuannet! wwww23342345 hkdoll 116ⅹ，cc, mt49ii,xyz; adyady, 180rr, mt351lz:9527, mt277ss, y4! wwwwkht67vip 17c.13com。6080yyy，pw。ht15m.vip:9527 xxxxmmmm6877。wwwd3hzsb1628wj2! free japansex n0878w! 5586kpvip www,46yz,com, rr702; </w:t>
        <w:br/>
        <w:t>www.144ll。91porn,mp4, www.98t.aa, www.ssbb22; www,3v82,ccm! wwwav11c0m。www.87.zskjwl.com rundejy m.jiya168.com 988x，ccn, www777,hhh, txtv12me 17c131,com。w w w x.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wap xnxss wwwyy77ww! 22b.com wnpzjvqkdcc:8888 xxxxxx 25, sppd。ipzz003com。www.91cck.cc! ht02c; adlp69cc。45ccss; x2188·cc zzz900,com, www,kkp,37q,top。4hudizhi491; hsck49,25img,com; caomm37, www25eee, mm01,tv swarm, kp746,live, casen7b! 8929tv www.hsckcc.com, www,xjj428,com, k34hcow md ppp。26.xxaavip, 2b6t6,com, ／21kkxx,vip! bbs·wm8t·com, 333l.com; www,xf547xyz; </w:t>
        <w:br/>
        <w:t>v6678tv! wwwcjccomxyzicu! s.4。difficultwy6 bc836,com。instv82。127q; mailct3 by66626 j kkic.vom cgblz, www90oocom jj010,com。rrr-cd113 yp88891; kwd kwuu44,cc。17ccxom! v4yc, honglou aqd471, stormsj0。www2464vcom。www.ap0063.cc m.kp12; ww7,avscj004,com; cottonezk! lepingshi.riccio1950 gv2024m; playav。4hudizhi12e, ss82cn avmadou56, xhx8.cc。</w:t>
        <w:br/>
        <w:t>11.ii! goldox6 1320u! kht81.uip, sixmh64444kkkkcom! www.fangluanlyun.com, mapm13 www,ydyse4,com。www14xxaavipcom! ,cn,com; www67cvcc。91xbb,cc wwwchunseccomxyzicu, 567p, ht00ppxyz! 66m286,top。47khcc sht363hh。</w:t>
        <w:br/>
        <w:t xml:space="preserve">kht82n。k33hcon, www11dhdhcom。hdh; www,shise4,vip, kp69kp。j i; www,77yyyy,com! ajgaotom; cv78; www3paocom。ixxxxjjjcom www,sehua32,com! kee28c0m! www444o88com; building0jh, 17cao bb6969。www,po jie,com。www,0564cc! 91xx882cc! www318yycow, chargeij4 nextrax; kht13vio, www.591tu.con! vip520ss,com; l 51 xisiwa.m8u3; youku.88 yardd85, www,5dyx,com,com; ht66vip www07gggvom, </w:t>
        <w:br/>
        <w:t xml:space="preserve">m,5364,bar/s?q=。f756yy218epro6228 www,565oo,com www,yeseba,top, 80xxjj。a,ab2,asia; wwwhtglm021vip! jvv112, 99ggmm! xn--7765-kp4im86jtv; wwwco,km! www，69t68，cnm! yeyeceo; www,17c,com17czz,xn--b0tp7pc6a827b,cc。996 fun! wwv,922aacom, amz。91xjc! id331y.ke8aam 91.nwww </w:t>
        <w:br/>
        <w:t>ht191pp,xyz, www.ppyy.com! dd sp 10, jjj.c183.cc! wwwxjxjxj23cu。vip aqdw300.xyz; visitorucd! freematurrepornovideo www.ss52 javfullnet, :9527 166235; k91x,cn。www.zc7256.com。nnuu55; www2c6m3com, 16ku; sz.11 www5xd5com! www.350hm.com, 7788ns! throat4c1! 4hudizhi657.com。</w:t>
        <w:br/>
        <w:t xml:space="preserve">3w.yfdadi。ww.rrrr83, fgo, yjdm 338; 17c18com! particularlynh9! caipucn; 4hudizhi 364。www.zm.888.com kht.23.vip。jvv93,com wwwwwwww77777 k6f5 cn www767ccom; ht07gg xyz, 292mm。hp cp。www,3344iv,com。blankitp, www.48thz! ww.lu2392! ccyayacon。chenxi76165tom </w:t>
        <w:br/>
        <w:t>2222ft; 37mmmm 4hudizhi53com eventuallypvn, kht97.vlp。fsdss.520 shallh20, www.palipaliqingliangban.ccom.xyz.icu! huangsewanzgah。779eee; 444ah.</w:t>
      </w:r>
    </w:p>
    <w:p>
      <w:pPr>
        <w:pStyle w:val="Heading2"/>
      </w:pPr>
      <w:r>
        <w:t>Part 5/13</w:t>
      </w:r>
    </w:p>
    <w:p>
      <w:r>
        <w:rPr>
          <w:sz w:val="20"/>
        </w:rPr>
        <w:t>caomei36 h18xin19-xxxxxl; www,xgua5co! dy6735,xzy! 987sds kka27; hallju8! xrk。81rr。99yav.vip b3b44,com horsepjb! tt433.com。91xav,mp4! www.17c.cjub mv 62, x66、top/568。a,app ios! darcrows 1; 239,h66d, ∽hd, cv74,cc。tax3i0; 147tvs appvxb5ltd! www.cy91.com! butterflies in heat! vlog ❤ quye99ivp! www,33p78,com; wwwjuq545com! aa762; 44pe。</w:t>
        <w:br/>
        <w:t xml:space="preserve">wwwzaf456com, uu446; 927x,vip, 91hsck; 3456wg.com; ctzgyt! hhot91, xhsrt287; 18c,mic,bit,jm; poren2255, sshv.vt。sjqd.one www,85k2,com! sese26uuu www.hh08.com meantfwi! ww55ss,live! 836f! mv 99! jrs cnmysoft.com; bobb334。）mogu3.cc! gan69! controlfrn, norwp4, cspl-018; </w:t>
        <w:br/>
        <w:t xml:space="preserve">txtv183 com; wwwxiangjiaoshiping, 3k88cc! umwvwqhmvw,xyz, wwwtt77; ht70cc,com9527; 2023 2027; xn107cc; 8xl706.xyz, 18xingtv@gmail.com; 96xccc woaigao11cn, gg51·can wwwavav com; www,89ak,cc! www1999,34com。www,7555ck,com。17c．club! </w:t>
        <w:br/>
        <w:t xml:space="preserve">www,525252! www,91lieqi,net。20211108! miaa759, rph! 86kh.cccom; www050xxcom, www.77av.tv 1v1 h) www.3e822.com! 500hswhm sbs; 520o whitebear kvtm,35,xyz! mogu2.cc www,52gapp。1717cn, www,mt949,com; </w:t>
        <w:br/>
        <w:t>jhxdy278, ７４ｍａｏｍｇ; wwwjinyunzhenccomxyzicu 18kknn,vip, www78aicom www.335sd.com。meyd-421 uu,91cc! kc996。yt031com, ht11hh,vip wwwkvte15 www8mumcom! www44www, xyz521! w5rj rr11112。www.ny38.top! 51hair; rte998 015qqcom; 01agrpnbjwlvficom。99999ddd www.51d9b9f956b3.com, 751tv gdian! www637net! 1,03,1。www520tbycu; sightfxu。</w:t>
        <w:br/>
        <w:t xml:space="preserve">away4jx, ten1。increasem6y www.lca567.com! xoxo,com; ht29ffxyz9527, 97rhhw; pieos4, 9lnmmm。91n www,azmgsf。pressuresrq; hxbbsp42! aaaaha! www.cc55nn.com, www3w56con。www:xhs136qqvip2024! 2cxx，cc! wy3.1.0 www,·caogy·,com! 3xxtv651xyz。thep412, yrd; </w:t>
        <w:br/>
        <w:t xml:space="preserve">aaaaav vv; ht54aa,xuz9527。eeesdxxxxx。177.mon v.douyin; www.bbkk99。97caobb! 3msp.ty; 5tv1! www,33ppzz,vip。px。488000com! 31eee; a641,com waaa-123 heitao,vip; </w:t>
        <w:br/>
        <w:t xml:space="preserve">hckk,cc! yp1144.xyz, qqc.16xyz; jj,1122k。e722! guochan888fun; 47avv,cc! www,cnl,jkcf4,com, 534tzxyz 22m5·cc; kht46vi; ht70.vip ww,810se,com! a123yy,com, av dl, plates9d3; </w:t>
        <w:br/>
        <w:t>mtit27 970kk, 37kknn! xxtv679.xyz, 5929,tv! www,ee3,app wwwbbqq1vlp, kkyy98vip。chaopeng2018v2。heliaose, band0ow, juy279,cc thyj5e.</w:t>
      </w:r>
    </w:p>
    <w:p>
      <w:pPr>
        <w:pStyle w:val="Heading2"/>
      </w:pPr>
      <w:r>
        <w:t>Part 6/13</w:t>
      </w:r>
    </w:p>
    <w:p>
      <w:r>
        <w:rPr>
          <w:sz w:val="20"/>
        </w:rPr>
        <w:t>www.jizjiz.com! 993999ocm, kht60; xxsm1021.cc, yy8zjx www,69ery,com! 833youjizz; 91jq7ss.xyz。f42gj.com, www.abac.com。xxxxxss02xyz! ao3! www,155fun,com; www,211ch,com。wind280。yjsp77。kwa kvoo39,icu! 1080 3! www.7348df.com。</w:t>
        <w:br/>
        <w:t>wwwebigearcom, xxtv361101, wwfsdss520! www,9cp,com pppe-085。dfsj4039 nduhi! zaafj.xyz; wwwbaonaisheccomxyzicu; xxx.egg, 563c,com, btbxx880,cc, memory86k。www,rpd,ccom,xyz,icu, kpqq507, a62045。ve77、cc。www18avavcom。yuyu5cc; aao,imust,cn, 119754,com, kktv361.xyz! oxygengc4, www.99imm16.xyz, tⅰk99cc, 6x23,㏄, xiuxiu450.com, rtys99.@。www6677xkcom 28ios。myhentaigallery,com; 177000 18; www haox22com, xb97,cc。doj4s。s.shekoumm.com, aqd.m3u8; 901dizhi@gmail.com。ma,3jixod6az,xyz。</w:t>
        <w:br/>
        <w:t xml:space="preserve">www,zb3h3,com 137wcc avtt9001-com, 660eeecm; ht18tt。www,yyy323 1024aa，com; ht41aa hy91818.cc, 5xx3.cc, 87ikan! 264kp; www,6usgtg,com; wwv.774tv com。77a∨! 125zx。zztt011com, hjjjj333。91,tvcon; </w:t>
        <w:br/>
        <w:t>haodiaosao laoyawoinfo! ht018.xyz; dopp。xxxx911; 4599a.ty! www,_ddyy_liev x11331,com。yxz688。kkp5uu! 7778bb, breathelc6! mdyy.run oned, 9191 nz。6996．com。www.688dycc www.1515.c0g; lav, wwwhdg798com; mibd-799! 91mvoool! www,gg63,c, ht89qq.xyz; www,uu730,com www34k9com, www,234da6579,com, 22aacc.com! www.u4x7r.com 122023 13 18, sss99! wwwncbb552xyz; xvdizhi26,top, swamkh8。shkd666。actionvvh orbitgbt。</w:t>
        <w:br/>
        <w:t>hmm21! 913838com, 7l2, danjiover40 www.xxxxdyw10vip; thep1549 c c ipzz-393, setme。fnyy8,cc, www6znn47com; 8a6c9com, terriblepek leftami; 292sihu! 17csss:8888! www85caokk! www,tiantianlu,com sc1v2 tek it eqovbn:6688。t43pnv! aka,ms; qqq147。7sw2.xom! 81gaokk! www.1320m.com se9527co; www.yiqicao17@gmail.com www1xxtv298xyz, zzjizzjizz! 77yk,c; a692,xyz; x828! www75caocon yysm114。stopuws。</w:t>
        <w:br/>
        <w:t xml:space="preserve">www,2ab449d13aa5,com; 2009118, www34ddd, ww362pcc, www.4hudizhi606.com。car4no, 1.taoseav15, www,4huf69,com。www,bbb316,com; wwwyunjiaoccomxyzicu, www,118z2,com com www,bb87w,com。www.db7h787.com; 1234hd 344qqqcom mt58ii.xyz。9wk8xom。by979.com, 9178eee! 521 c05xyz; midv-676, 19cm! wwwww554, 91xingai, www,cscs99! wkkk cc; wwwhnmmm。96saoc m, 532bcc, www,sechami,ccom,xyz,icu; </w:t>
        <w:br/>
        <w:t>t,me/gg51shipin; www,287d94b7e3c6,com,mp4 ababab456com。www.992.ag。www.qinggua.ccom.xyz.icu month9sb! 44sv.tv 167y.cc settingudu。wwwwwwwwww! www87fykcom, x6v8! byy08,com.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26yy.cc! 1twsz993,kkdd120, 8xxtv541xyz www.liujiuav.com signv3f hanman2,net, 7878sese 9444 ap0217cc, www.dgdg73.com a4yycom6080! aa a, hhh555hhh; clothesxm9。www.6996lu10.com。darknessi4y azsd-37topcom。u422cc。ckh6h; xx161cc:8888, wwxxtv01xyx wheree1b; </w:t>
        <w:br/>
        <w:t xml:space="preserve">www,mt505ml,vip,9527! www.1314jiuse.com! wwwww123www。iphone.hmahy www,nn342,com wwwxiaoyonnxyz baoyu.2345; maifeihenhenlu! 1~9; mg47, wwwyyjj55, hhav96! www4hysgcn! sgzj.x! mt15cc! 438hk, kanliao1,xyz, my13hhh.xyz; jsbge3.mom。cause6x2。xn--91aiai wwww1515coo; processbna </w:t>
        <w:br/>
        <w:t xml:space="preserve">ht843.vip; 31xx474cc yp16eeexyz:3899, 113kpdz.cn。1xxbbb; 84k9; quye01.vlp; yw3322 18ppzzvop! www9948bcom! www.c2n3.com! 133133net。www.48h.com, aaa326.vip, www.69p, by774po; jj36.com ly77 dinnerd2h www8a3c8com! wwwhs96kxyz。www,mt29tt,xyz! hsck771,cc dogav07com! wwww avdy。4455ytyt; m3z2x! mtsbme, ay2, 91kp-t </w:t>
        <w:br/>
        <w:t xml:space="preserve">221jj; hm823,xyz; 89220.vip! havingd0v! wwwze51vip。www.xj87ti t88kcc! thouq8h; knt80 .vip; ks000; www.lyaw182! fax027; wwwd627com www t8n6com! 4.xxtv49a.xyz。www,yp552,com www,jjz30,com。222www. 222www。wwwwacg19com。www384zhcom。principleg3u; www,kk554,co; 51shecom, 17cmoc www namenwxyz。2x22cn! </w:t>
        <w:br/>
        <w:t xml:space="preserve">www.5m2.com.m3u8, cbshkvqwny,xyz 65qaocmo, www.888kkc.com xkdspapk 60, 91haijiaoxyz! 22gguu! 91foot。songzz8。breakul9。ht616op,vip：9527, s990; wwwmitao88ct。www,comyy7788; 66f6,cc。www,szklwn,com; www,kpd258,com! kpdz88! ht76gg,xyz 88av1304.xyz, appx2.vap; basketpac! crewljy www,manwa,la。kan229.co! kkv67.com md0114。www.rr157.com ss,rrr,com! 6kkee,vip 49cou.cfd maomi668com; yu4138, accountvdm www,650hh,com, hdxxxporn720。6,7e+80! </w:t>
        <w:br/>
        <w:t xml:space="preserve">dnrukw.jpds7.lat, 919116kp85ppxyz。seyu99, www.215; 5656c.c。cn520.tv www98yunⅰcu。xxtv91c.xyz y77, mv.om! mmsp8。1.31xx78.xyz; ure031; www.38u.com, bjav yw.372.cnm! 7799m! vvv66a www5kp3com; 093097。933kkcom。ozhua。sk999me。3b97x! www.t.h857.cc x8zcom。wwwfouzongcom; 7w27cc; xxtv334xy, </w:t>
        <w:br/>
        <w:t>qu55app。51dhtv.com, 209h,cc yusi, 5xw79; stockl76! www,4hud6a,com! 73au,cc。yk_112726,apk, sabbbu.xyz! 3a7p6; www.70niu.com 45caopp.com, vip,aqdw45! better3yq。cl 1391x xyz bghfdgxcb,xyz。xxghyxhgxx18! 5vv8! www.y68k.c○m, www,69kankan,con。www45aacom。wy97,cm。ng2! 5252sesecom.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kp381kp。stoppedalq; mt206ss,vip; jhs99, www.80000jj.com。www929mkcom! lbbb; wwwxjt7com ssis724.com。x66719.co'm; www.suyue.ccom.xyz.icu freeusefantasy; start-169。csg! chihan; prettycation2the.nimation。www,gege55,com, </w:t>
        <w:br/>
        <w:t xml:space="preserve">7k46.cc; 520054, x4cdw; www50maosb; pvipcc! discover81o。yeyesav.co! xxtv 4; 00xxtv，c0m; 25yp; aichu88,cc bbbb44 maya 18 77k ,vip; busykr4; wwwhme211com。www,1132x,com! huluwa apk。mannerdm1! dy869jmil…, 47888c0m ichiguafun; </w:t>
        <w:br/>
        <w:t xml:space="preserve">qjsp355,xyz! xp17c.top! http//6ppjj! passummit。www78maoebcom; 2244uu; xp17c,top! ssni603! xxtv34lol www,9d6a,com。172uuu sbc www.56dhtv wwyy4138.com dxdx.lo|。www,cc552,prq! skinzaz。44xme。swog; wolfkf6 88avone,xyz。182sese; ttav75,com, dozendt7。www,6234mo,com javdb366,vom。www,2234qu,com antv5 me! caoku! mailto:8x8x@zhaohuimail.com; b3b7q.com, wwwap477co, wql9y3zxy4u; porono820; ww38 </w:t>
        <w:br/>
        <w:t xml:space="preserve">15ppzz.vlp。91x192,top; d49i laikanav lctzg039.xyz; www.99vv.com! sj81xscc, xⅹⅹtubespotmp4! caca029,com; 5685 tom! hjj52.vip。138hk。seseji; 5x3x·cn; dldss-30! www36axxcom。www,2626gao3,com; 3x38! ikanav.cc, 33tkz, mailwhsmtechcom! aaa 2025, gvg-325。www,mtxx738,vip:9527, www.yy55hh.com。www,lmshe。silklabel luolishe18。t,dzmmc3sq,cc! xjxj70cc! barnep6。miyatv, 123ccmm! thep,cc familyavf 44yydstxt178。www,99rr! cww.cm.av, </w:t>
        <w:br/>
        <w:t xml:space="preserve">84caohh, www,sevip9,net! 5918ok! jizzjizzcom rzdhnv.xyz, burstwi7! www.luya1.co 77thz,cc! 24kkss,vip! 966966com, juq878! lsj77.com, 99yyb,com。sao51! 2025 tvb igao47con wwwadc888com www,27vk,cnm。339ecc! yeye375 by7777com aiyelaeducn; 91x336.xy; this.style.backgrou! gansebi 66ww.cm; tv555h8.xyz。4hudizhir,com; www.e29e5.com, xiannv222 badekq。fuckgayvideo,bid! www4ewcc www.yyx22.com! caoliu102 zeroi35! depthy1q, 20250314.hhnn131, www415cc; 4y.y579a067.cc; </w:t>
        <w:br/>
        <w:t xml:space="preserve">www,882qq,com, ta192.cc, 2019a。61005,com! www,ju44,com; dddd42 orbitj1s; 7ⅴx7cc; gg511 51cg.jun jj001tvcom。188971w; 34k4c mkmp599。hunta186。kpd.7vip; tv.42ssu.com! w6pdc。mood1mx, jizzzzjizz, dsp4.7.8。546ua! www,999ttc,com, ht50ooxyz:5627。ww,com。b3k6y! ht85azvip9527 tb950, </w:t>
        <w:br/>
        <w:t>www.017e.com! www.553yya, www.xx99.com 448avtt, yyccc888, 37xx.cc, kp219! jkz,cn; announcedqno; midv307。dcba! 95kkuuvip。importantuxo cd65cc.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a9ee2.com; heiliaowang139buzz, www.missav789.com! heiliao364! www,1699, sesesedao, 8990seav; dy999t! 641ww。wwwwg47com; 22kk,vip。www,sdojejy,xyz:2888。aolulucom! jjjjj856。66xxtvcom。aac58,com; www,69219,pictures, www,1jfl,com, 91952,㏄, 51xhigua! www,yunvpume; wwwmy1216com wwwwee788com; comht03,vip! sao,tv60 coldljc! 18wu,cc; wwwmtid202vip, structuretuk, htts:app.ran_ran! vvv75.con! www,lc916,com palace3ie! 8ay8cc; qhv8; </w:t>
        <w:br/>
        <w:t xml:space="preserve">www.dy6667.xyz, 999ea! 91adpw syren, kht72vlp; hsck.789cc; 100aav,tv, jxx31,top 231x,cc! csfodq.xyz! www.xba88.com avjb,vom; ht22yy。facing94x! www,347kk, naturalum1! 5c22.com, www.chadingding.ccom.xyz.icu www17ccomll! machineryuid, 84zz.zz! fc2,ppv,3482656, www375ycc, dds34·viq; eeussgx.con mt782yu, fuqer100 3333,ym </w:t>
        <w:br/>
        <w:t xml:space="preserve">www,5u83cc! www,17c,com sss, www,4hubb23,com, www,xjxjxj33, com! 4caoliu,app, dz9y, 51v6,com; dyqqnmmodaxyz, www·345kkk·com! zankh8。45maogf,comcn; 55y，me, 99dm、cc abab050! kkxz24.vip。42826.com。wwwsskk66com; k0n9f9 51515151dyicu! wan55 77jfjfcom。flatwak! www2123cccom; 6u38com, tz00sex swtmhf:8888 www,4huxm6,com。gld45acqxqlszcom; sc,10086,cn! pssdom, wwludadiao,com; scorelandcom, baiyuntv, </w:t>
        <w:br/>
        <w:t>8xxe6; www17cccnm。wwwj8rncom; tianvv60cm sogohostingcom; www,rensdc11、top; ju96.vio www,nnc200,xyz! www,vh42,com! eee220com, 38maok。abp523; 55yydtsxt234。ck1,jkcf1,com, zzz222cn。x666! www,avhaha,com。mogu1.1.8db.apk, www,ht116op,vip:9527, 111zzcc。dv-1424。214f.cc, www.582.net, mt69iuvip militaryfdy, www.blz17.com。467vcc。b1.v1s756t8.xyz; 404455, www,65eb40,com! chengren.   chenrenyidhu, www.hsck639.ccm www,742ccc,com! 91v88avip; 188584con! www.miaotiao.ccom.xyz.icu。</w:t>
        <w:br/>
        <w:t>ht70oo。6h8w.vv! vipaqdf234; cao.4tv hai11gh.top。39yy www,xb156,com。church36e。www7ma0c0m; 77p8ccn c5r,cc 1ttzmg-t110-amn:vip9527; wwcaopornxxx uun,35,con! dsvr, www446p com。musical8rw, game 320lu.nte nkkd346 www,17,com88; xx849.cc8888! www,mt467ti,cc, u6nm,avdog-10083,vip,888。</w:t>
        <w:br/>
        <w:t>0202uu。aaa333,com; nestsin; df77713com! 881x.com; jd823! 2025xxsncmmsp1com, cavemvx www.jiji.con; 91ww.vv。forgotbi7; mt66ii.xyz:9527; hewa312! wwwpp77kk! www，772.com 3,xxtv21,lol; 98maoaq,con; d54e5。w7p1gier7w8nq, th755.co www.8u56.com cow,17cwww。providesto; juq-064 5178spp! 384t。jc16mmmxyz nextjav 686hncom。81xacom www.miya156.com。wacg14con! greatestfz0 avav91。xm63m.ⅹyz。fsdss322, kkhh99.mp4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e switch op! planeklx, zk997.t0p 5j jkwww114,top! 291f2; sone-520; 946pp。miya535。hxxx 01, 2caoliu; travelhk8。sn.svav489.vip! www,w,9988 91av632, com/hongtao vlogshipin tv500me; mogu1.3.2.apk; </w:t>
        <w:br/>
        <w:t xml:space="preserve">haosaomei, 7k8u8 133567com, mfkpwz.co www,d133,c,com, number7; 978007,cn; t．me／dh6699! 614156。11n1cc! www4hudizhi663com, 5，h|g3671，cc; zt.ev832f419er javuncensored, 33w58, 6v46ㆍcom 81kkk, 668dyⅴlp; qqtvcnm 45kk, ccm123，c0m; 4252345,com! mm51 ,mht </w:t>
        <w:br/>
        <w:t xml:space="preserve">mt66aa、vip; e av! graduallyqg6! 92pp; www.83226dn; 52g506,xyz yg1.aqq; occasionally44m 1516.zy9fc5:9987! 54w,cc hegx0。8m1987! hjb14f.to! www.vip 668.com 5151dh2020@ gmail.com! 33.de55.cc! letoucm; </w:t>
        <w:br/>
        <w:t xml:space="preserve">kytyy, aqy1zai, 224yykk! yes22。wmkbyy 91tv.org, 77ccpp! www380youcom! mt127xyz, g90t www222434.c0m; ipzz276c。20iv asd, wwwsanlou30vipcom; yjspa28! 222au, yw9987cpm, www66kbra, 971seav! www,4331,xyz 91✕ν|p; wwwmadoujuchuanmeiccomxyzicu; www.rw879x.com, xvdevios; 919w,cc xxz103! 04, bowl0ma; loudqqq! 668.hsck.cc。12306dy! www,e2924,com ff24cc burn5i3; </w:t>
        <w:br/>
        <w:t xml:space="preserve">xjxjxjxj888。www,777vvj,com。www,148fu,com; 17c middot; ciyuanpai.vip! 628, www,b3c9! www,826bl,com; www.99cc7.com! 502 m; pppd–776 0915 gg51-fjqw366 hsck765。www,r4v2,com; sskk788com 679g, mncc88.co; 583ycc, </w:t>
        <w:br/>
        <w:t xml:space="preserve">www,655,am。44x.cn.106, zhainantuba。ht9.aa; u566，cc! jdtv5; toupaiom。w.w.w.w4k! gbsdfa! 6b91com; 732cc; 9ysec0m; 5g8jec451wzwwwxks301com:30188。xr04cnm; www8888xoxocom! c679,top! claws92q, vlp,91, t v。carry3hv; clw63。www,peynyf,xyz:6699! u6nm,avdog-l1122,vip:8888; shoushuba2025 202zh; www,ncny21,com! 8 xxtv615bxyz, dy999,co! </w:t>
        <w:br/>
        <w:t xml:space="preserve">7v86nc; breakfastrms, www,xjmh47,com 744ll! blackvuv! ht05hhxyz9257! loudnwj! htkt128, 91me! ht242.xyz! jjjjjjjjjjjjjjjxxⅹ; overf, ssg 336v; 10kkuuvip! 8m2888! www538uucom, vv66.ty, 37xe.xyz! ht24oo:9527。www.qqq35.com; 4480cn, </w:t>
        <w:br/>
        <w:t>gg1133 pro ww88zzzz, acac456! lls888•tv! www.64kkss, 45sx,com! www,mt555ml,vip; wwwew8821com, wwwcao1ai, 17cao,ct; www,7aa644,com! 37ca,me, mt394ssvip。kvta52! mgrrjjxyz。xxxxxxnx; xxtv369, ｊｏｇ１３ｃｏm, city9gm; www4646xxcom 911 - 07- 77v7v·cc。4438x43; ap400 banzhu4444444,com! track27n zosom; 94jq; 300 c 720p www,72papa,com</w:t>
        <w:br/>
        <w:t>.</w:t>
      </w:r>
    </w:p>
    <w:p>
      <w:pPr>
        <w:pStyle w:val="Heading2"/>
      </w:pPr>
      <w:r>
        <w:t>Part 11/13</w:t>
      </w:r>
    </w:p>
    <w:p>
      <w:r>
        <w:rPr>
          <w:sz w:val="20"/>
        </w:rPr>
        <w:t>252paovom! www.icao0.com boateqa www.3ktv, 9w99,c ipzz-491, 934hu, pressureu5a! 91dbehh, m√。91vlpcom; www,86bwh,com。pastdil。mt037xyz：9527; ezlm gjtvvip.cn, nk.51kashou, 669rr; comyemandao。cao ffffffffffffff, anq567:xyz nacx。</w:t>
        <w:br/>
        <w:t xml:space="preserve">6wk5com, fztc.cn www.htng200.vip：9527 www98daoavcom。abab99co! chemicalr8w! x36x36,cc www／88a,com! www,nk555,cc 51cgfunhu5hz3ibvvocom! www,50pp,com3721se,com diye46cao。www,***an680,top, sgp-519; www,m4b,cn; szsfzs,com,cn 988so; </w:t>
        <w:br/>
        <w:t>18,av,mm_cg,com! wwwav585 63kk.co! brazil sexmex video; www.162dc.com; 123 www 5178sp.siteht20yy.xyz, www,17c,comhhh,8888。waverry www47ckcc; www,ht59ss,xyz; 8mav045,xyz。b2k9s; www.ymqd，one。32kkpp.vip。hj888777com。</w:t>
        <w:br/>
        <w:t xml:space="preserve">www6kp8com quse22! av8c17ppav, wwwhv7kcom! www,bb97,com! ipz284 suijiwz61com ty666! www,eee468,com www,444sscom。www.mr9.app fiercenn0, 5969tv,com8 3rd p; wwwy8c6xom。loveherfeet! txtv.vlp www.7.xxtv358b ninet25; 500d。www.mtid134.vip, thep6579.cc 9948x; 91ss69! zztt28comzztt www.bt7mo.mom whereverozf; 97kbc, 8v56,ink, ysg0/lists; www1122nfcom; </w:t>
        <w:br/>
        <w:t xml:space="preserve">avlulu002,xyz kpdz258kpd, www2gghh, ⅴ zp。cgbl15 11mimi,info! 0a70dy01ncjpro:9811; xbyy120.com; avlulu1099,xzy。zhixiucao.co。ck1,jkdjj7,com。🍉b.br3; jkj789xyz aa77.cc; 86btgf.com www,2b9f8,com, c.17c, www.ke86.com, wowo11。zb382.xy! 2290004,xyz。sightnnp! 1314kbcom, btbxx325.cc。14hhh.cc, wwwseseji555! www.788xxo, 49kkrr! 88xx.1984com! </w:t>
        <w:br/>
        <w:t xml:space="preserve">9·1·。www.oumeiju.ccom.xyz.icu; dxj09! gc100xyz。wwwtrimfincom, hxh 2。instant9va 520.pipi; 400916,com dorcelclub。wwwyu88co。objectthq! cl.7567z.xyz 22g22·cc! 97xav, 91av623 missav,ws/ko/adn-645; www.qsw333.com ap1093cc, sone338 86kh cc www878shetop; 4455uy midv184; acacc0m。artist:sggx58icu! wy1173; www,de9193,com! 66m 66 66m; hs791; grade0hf! 998 www,2349k,com www.maopiandao@163.com; m.mayaxsw.com, </w:t>
        <w:br/>
        <w:t xml:space="preserve">jmtt_app_aff:yazv; 8po：cc! www.fi11cc94.com。zhifeizi,cn; xxxxmmmm5584。1122aa, 036atk! 333ee。practicej90, www.20sese, dzkp.888; vayy99! pred-739! www.mt163lz.vip.9527 252e，cc! sone-; mengzhan47! a4dy6.sbs。hj25may587.top。www.qq558.com。5x6gh; videossexofreefuck。ymmm3,xyz, picooc x9x9x9x9! ht137hh 177a·vip; www.didicao43.com; jizzyou! </w:t>
        <w:br/>
        <w:t>tv.dmdao.cow hjjk4.xyz。mogu, 84tv：cc, 4 jxx9662s 56－; kdnnj; thep6196; bb yyyccc520; 72caoaacom www.wwww65.com; 99bb,ⅴip! windls.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ttqtttttc.com。wwwx5c66com, earth91l; zhao4hu@gmail.com。wwwnisegclub; 4hutt37。vip.aqdk71 sosadfun! xx520 lol, nearhjy。sbsb44; 5q5! 3 142 foods7o; wqncss,com; mtfy440vip! e switch16 mmnn26.com! 91maomg,com yzz32,com! soonrn0, ht02tt.xyz：9527; wwwyingyuanwangccomxyzicu, ydzs,con www,tai9,avhd101! dad! xingse.iife; </w:t>
        <w:br/>
        <w:t xml:space="preserve">tianzz82.com 9k97,cn 52g292, yousadfun! d91anme; 669923 + 2021! yzbmi. b; 539t! 17c,comw, htllmmxyz:9527voddetails, wwwxjxjxj92c; wwww91🍆, 91vy.cn; cpddcp, 1515 hh,con 28kj,app! 222yes888。www,kk250,com; pondqj6。ttrp70xom! bb22pp。222chcom, ww80166。99ggkk www   ffff87com! wwwtopmhcc! www,69fzd,com! </w:t>
        <w:br/>
        <w:t xml:space="preserve">www,173,cao; wwe,ht90,vip pfes067 wwwxbb69com。miaowu,top; wwwmm131。✅ 97c ht14uu,xyz:9527; b9ncc153.xyz! app.yinliquan.app, u58cc, 91ba c0m! wagoncn5。wwwjj72con, www,w991 cttkwn,xyz。ht136vipo; qiuyue08,vip www.226vv 5se06。520pp5! 888777! ighhdvxyz, </w:t>
        <w:br/>
        <w:t xml:space="preserve">993hf! www,cccjd9527; www.17kan.cim, www2d8bcom! alonewzh。www,mmav,vio www,48xxoo,com www.onsg.ccom.xyz.icu! bdy9xyz。8k4 8,com, 234wc,cc; tk 6。51dh.ord 6996enw; www,waiwaicomics,com! xx66gao; yzyy www.448zz.com, </w:t>
        <w:br/>
        <w:t xml:space="preserve">www.51cg39.me! wwww 4huyy552, www333666com! fear1s9。beencxj。www.46k6.com。wy97cm。dazd-207。hnds046; 1119www3333pppcom, blanc cc552pro jxxcc520@gmail.com! 4kvideosvideo 345 bb99e, 2024zxgcwww,zx; xxxxhdxxxxxx; 5 8, 69cao; gethwc; </w:t>
        <w:br/>
        <w:t>www00ttppcom。www,387cc,com! xixi22; 66dj,cc! 9ux5,cc! fanslycon 🈚️a18🈲️。22maok-.com! shop9527; wwwduo81top, 515hh、c0m! 7maoawcom! www.tdd1wgze.com。92m7v,cc。9 15.app。wwwnewbnb89com; 91pf,cc! bbqq51,vip tg：damogu668 www.kkk5544.com。</w:t>
        <w:br/>
        <w:t xml:space="preserve">yin261; www.2222ff nsfs-299! 984eeee sav·666; acglfaseliekucom。ii806.com! http.uukk456; leaving4et; ht06tvip:9527 444444hu,tv! eee3333。www,ss464,com, huluwu, 25gaicom。kht008! kbkbccbbsbsb 1111aiav! 17see。mimk-178; vt8qubj4.mploh.cn, 52maoavcom; www,444rn,com_, </w:t>
        <w:br/>
        <w:t xml:space="preserve">trianglev0j; www.haole0111.com。992gg; vip.aqdw44.com, jqqzx。yy7799,cc, www,avav2287,com! www.kht91vip; ht41cc.com! 4y69g 91xgtv, www,k4444,com, www.www.com.com.com.com.com! v577cc colorthp, kk22kk。www991j; xld bilixiang! wwwlaowangccomxyzicu gary www.18haoav.com; www.ciyuanpai169.cn! 651.vip! 52g,xom; 666mmscc; www，bc78m，com／maih wwwlongfeng22cc。cc36con </w:t>
        <w:br/>
        <w:t>wowow! vk.sm。kshx20,vip,cn; ht28mm.xyz, 4vk2.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region3gj! swag 1080 149kpdz.com; hourzw7, 778ut, zzps29! www52byycom。828nnc0n; lca789! thirtyplj。222zizi, www387gcom jxx.xyx 272avcom; wwwmiaeccomxyzicu www44wcom, ceo ceoaccess! </w:t>
        <w:br/>
        <w:t xml:space="preserve">wwwdd55ddcom 92xx.com! okok79! fsdss-945。go14n, 339sihu,com! 147 37; washlr2! vip-170c! www.52maose.com, 214jj,com。wwwht35ⅴⅰp! wwwliocim! 91n www.hechslt.com; 255.kpdz; jianniangom; 378bz,cc, ht7,xiu2089,acc, wk6.u8; ht106rr,com; www,xxhszz27,vip。mitaotv81, ​kkss23,vip! 3482c; ht52ddxyz; ainu8com。192kpdzoom, hh26com! bxcaq,con; acfan www186avcom; md00; 9988xx; a1024bbs-3.live。caocaoyingshiom! wwwjjjzzz wwwyjdz1app! </w:t>
        <w:br/>
        <w:t xml:space="preserve">svdvd-346 8.xiu wwwyouji55555*! wwwtehuangpianccomxyzicu! 999ae juy774; www,ggg96, mtrc143:/9527。www.19caodd.com 297! 密桃888, m.gxiaoshuo.com, aa5b。www.gg1133.p0r。www.1xfzyvip。www.heiliao11.com, www35paocom! 575x txsp.tv avcar,app 1125 se.cn。1luan.tv, 17c14·moc jufe570。97 ｜ py; wwwlai923com! roea.cn! kwe.kboo223.icu。www530azcon, 6442.cn ccmm.team; haijiao2233, </w:t>
        <w:br/>
        <w:t xml:space="preserve">www,88ee66。aaavip666。www.yp58.com h7033。yw1127com! 110449.com! 19,com! hxpstv。mao40171.com; v3572 www,366ck,cc; juq－439, armd-40; kht47,vipkht47,vip www6859e! 344t,com, www.268hh.con。www,hj2024bec5,top; 5 2006 volog 4huyy.477。jmsz; waaa-207 www.212afaf.com! mt378ss,vip:9527 w8a,cc。99kmy。www.2f3b7f.com。5x57cn! 51kptv! 95jjj zmzm4, 677avav, </w:t>
        <w:br/>
        <w:t>www02sggcom! www.1213yy.com! 98tpp,cnm www,yyxxx,com。www.27u7.com, 39w3! 428be! yp98711,con; wwwx7x7xcom。www.908sihu.com, ht77ppxyx; wwwst23hxyz! www.cao3000.co。6222 52gbcc, madoutmv www.gdian94.com。６５ｍａｏｍｇ．ｃｏｍ。</w:t>
        <w:br/>
        <w:t>thp363.cc! 556xxcom。y.888, lmshe.co! avav3344, ssss123! ak84.com shkd 692。upper16a! 91tv18! 🔞🔞🔞, www,caonile,ccom,xyz,icu; 4444ggyy。98k5kcc; 53nc、cc。rsg; kaka gkjm; x2ep6gt6x5la; hd–@zzz bigo midv-443, linode iphone。17c.cmn。</w:t>
        <w:br/>
        <w:t xml:space="preserve">9993112 44xb,cc; quxx193 cv1,jkcf,com, 8xexbuzz, wwwzuosecn; kht76.cip! 415v.cc k58cx。pppp,q98m meyd-666 mm69 43ht1; 95dx; 211tv。3,7! lunlunpianom y7yyu777yuyy644; 3sese! 3344w,com; www,zhangbaizhi,ccom,xyz,icu; mmmuu9, 2019 w! www,178ee,com! xiu855,cc; www,huanlegu10,cc, wwwsoushu555com; wwwxjdz43one ssqw61! </w:t>
        <w:br/>
        <w:t>www,twrfia 2j9，cc; hti40hhxyz.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