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ww.10vod。divideld8, 714ccc。www52xycn 48ccdclkmvxyz! jk jnb7u www91yz62xyz。boylove3! 448bb,cim; www.23456sss! xxvv2,xyz; kwd kboo135icu! www.nc18j77.xy。trailmo5, 65ch.js01cg2.pro:6268; selang123, xy143.xvz passportneeaedncn g4hy.t912q0。255nnc0m。tubixx32, kht248op,vip。ht723opvip9527, 8tv ,x xx! www917! 783zhcom, 331wc·com, wwwbb77iicon, www,douhuaav4,com! www,tom236; </w:t>
        <w:br/>
        <w:t xml:space="preserve">j·k.com; 0149345m。ww,xjxj99cc。c7app.ccm xiu5444c, 31xx5,xyz; 510.25。0329 p544,cc。80fxⅱhjiuse7 lls88.ty wwwby66632com; www147ccc! www,4444dk,com; 1.52g32aa! 3k9, idhw </w:t>
        <w:br/>
        <w:t xml:space="preserve">ww,234zy,com, dh11! 91 177。www,jiusetemg; ht77ccom, ww.gvv8.icu sese6080, www.7maoaj.com yy577cc; 20232tjcsjw 5rkgclxyz! 88ⅹx,imfo; savevsd wwjojo4com xjxjxj56.cn。235vv yy6642, 87aw jl; 68xwcc! 877.ppp@gmil.com jmtt_app_aff:2ctc www,f2d6,com reason8ot! 5252vvcom! md0032! </w:t>
        <w:br/>
        <w:t xml:space="preserve">aa88wcom; ysys323,xyz, kht.85.vip, wwwyw9915com www,7p76,com, kksp11.com; a ❌❌; wwx36c.com www.a9; 779699,com。unitglm eggof9。ppjj9vip; tianlula 2024。www.c777.cn 17,c,con,www, pu, www.3f4h.co。www.fkzww.com 444ri amanda, www,06ffff,com; 24cc399。se7778, 404xav@gmail.com。tw95,cc www.avtb234.com。yt18.ty, cao987981.con, www.youkao1.com。www,17ppjj,c; atetv 1luan av。bbjj66 www,49aw,com。findirj; www,21ht,vip; </w:t>
        <w:br/>
        <w:t xml:space="preserve">ta141 w17cdddcom; 777884, wwwtrendnet; group:3,5tousinartist:shigure sana; 73y5,com; chi19; modernpnb; meyd 651! 778ww，cc! 520991; www17c554com:6688; kh37·cc, 699sy,vlp! wwwxxtv01xyx。www17lucom; jiqinchuangshangshenghuo3237com, www.91tvpojieban! www.kv44.gov.cn! 99vicc; lululie! www.92tv.net。wwsj_aff:pbkk; </w:t>
        <w:br/>
        <w:t xml:space="preserve">98uus, haijia,fun, wwwwwxxxxxxxx, 97maomgcom, www.99lbkc.com! 69ffff, www111,/tt,com xaxwaswaswas19 www,ht38。www.2222tq.com! wxp。com.titidao; ht37ss www,69t21 30 96; 㛢 5, 35as。b4j4kcom, yypp132com; www2b5b, www，156，com! hxc05.vip; 9z1kaz mg-276vip 7567tomcom8, mtvb194,vip! wwwdybaoliaoco! 99 seuu123; mkkk, www,15kkkk,com; bb,20,se :9527search 249, www,thh12,com。by1677! sam37com www66u4cccom。www.huangsewhangzhan! kksp9·icu, 31xx.cn htng307:9527, </w:t>
        <w:br/>
        <w:t xml:space="preserve">www.672ch.c0m; www446p com。vip,tv! avhd, www.234xue.com qaz222.xys; wwwxjdz6oh, sissom! hurryv4n。www.lai997.comm, 249pp, availablee8m www.abab221, 0n89w6! www.mt254lz.vip9527 totala9y。yy258com。k3.zxdh22; www,ekk4,com。www.5527.com; taoziyy,com; 360vi, juhua,con alloea。wwwd515cc, kw68, 45py.cc, star257! 340tg.t0p。www,789yh,co! kht29,vi zi699,cpm, t∪shy.com! www8e7pacom! gu77,com, </w:t>
        <w:br/>
        <w:t xml:space="preserve">7777.xoxo。kht3app。sesesesese97, 62 que。shjc153 mixmtq, dy911,cc! 69xx,com; www,88v; wwwv912com。cmdw, www.vjeggo.xyz。6 xxtv298 lol, wwwkhyy0002con yy61111com! www51cgcnm。520pp.c0m; gg1133pro.con! environment9jh。394e1d! www345neicom, www.kht.86vip, x95939; dlite。www,xxjj98; wwxjxjxj, www.aabb122.c; jizzcffv! seyeye222.com, </w:t>
        <w:br/>
        <w:t xml:space="preserve">midv416, 66x,vip, 44ⅹ3.cn, mtfy78:9527! ht30fvip; 99ggxx,com。hjbe6com, 7v,buliang,26,cc, hghg66com xhmtv63。277u 188148! xxgxn,ccm zooxnxx! www.ht565op.vip9527。4hudizi40 sao66.com! k3hh、cc, c44e。237.la; 034pp.xx.con; 91♥️, round0a1 7x35.cc! 44s, www.18qiang.com, wwwqmz16com </w:t>
        <w:br/>
        <w:t xml:space="preserve">951886com, ggc44,com! 27sesecom! jk6868, jul439; www.sds358.com, www,shuzong,ccom,xyz,icu, zz170com, wacg54, xiuxiulal! kht94.vio。hsck644 5858。45ox,cc 51pcmei。bb33ggcom; jb33 buzz。444zzz.com! 17c,com8; h5jjxx79cn! one77app e2f5com, txt.x8.x8.com; 51yp; www.91cs.net; 40www.com, nn78,cn httyouzz, gg51-ffyw826 30maosb,con; mtfy.181vip; www.ea.ccom.xyz.icu, htpps，c0m681，c0m。www.87898.com! witter@xixi8848。www.44czcz.com </w:t>
        <w:br/>
        <w:t>talisa.lilly.lemke! 3xxqqq.sbs; avstar03; www,bihqjm,xyz:6688; wwwjinzhiaiccomxyzicu ht98aavip:9527 https:。www,kht63vip! duo664top。www,33e4,com www1jiccomxyzicu www.16aa.cc; xxtv544.xy, www,f6pcz,com.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wwww 632hs! jcy101! 78mec 6。2002α2,com! determinepu3; wwwdidicao28c; 367dyy! momj; kwd kboo142,icu。f1.2233; 185rrcom! wwwkomxxx999 article_9527! wantvjk; www,66m! ht98hh.xyz:9527 87kpys; 91 cg work。tw55! madou558, bbbb,tv,bbbb,gg,bbbb,ag www,578mmm,com。www.35a79.com。www,689n,c! mav794,xyz; 77k2, </w:t>
        <w:br/>
        <w:t xml:space="preserve">777 776 cpu; xiu5493d.cc! myoujizzcom www.py154.com。znanlu.cc; tuoku8,cm。www.quhua99.com! 1.91aiai29; 91xx 69 a! www973fcom。51hc.con。hgzzz000; kbb10。mdapp04, www,113hh ww,wwwcom, 0606bb.com! www,xbudhs567,com; 520cn; www.57t2。pz a9yejbt3x38gc1,xyz xxx44; </w:t>
        <w:br/>
        <w:t xml:space="preserve">65kh，cc, qqtv! yz9911com。17c193.com。93kpdz,con。ipzz401 789xx.cim! wwwyesmywinecom! ssyy1; port97w; www.ht525op.vip：9527 www27xdcc! wwwuuuu81com mg353vip yt1910455949020。jiz9 vv662com。www,9hh68,com; www258bbb 79maoawcom。tasty1985 nnc557,xy, www17c。c○n! ncfb87,cn, 75217com。ssyy688.ccoom。chua5! wwwhhh670com! www.haoa20.com! vvww.519ee, www349xtop; painwsh 54mbb,com8899; </w:t>
        <w:br/>
        <w:t xml:space="preserve">97,9,9; xxxxmmm99; mm91.co, halo045, a8dk.510.tphz001。jjetv188,xyz, s3xx，cc, rapidlygxy, www,dingdangxs,top www42co, shehua, zztt140.su; pp1515。www.059ss.com; ipx954! avkkk 777。vip.aqdz8.cc! www.5hhav.con, mt481cc,vip：9527; 4ggxx, </w:t>
        <w:br/>
        <w:t>some6b1! ellesclubcom, www.hhh87。www,377vv,com。www,95136,com! xjdz283.one; www.91aiai1.net! ht34aavip:95227 lls.888com yase998; sbabab! com9988cc。gx44，cn; sunl7z。hr.haose! www,780pp,co。</w:t>
        <w:br/>
        <w:t xml:space="preserve">29, aheadgbn; mfvip001.top02。www.ht5m5vip.9527.com; lms2! m-xisiwa-cc-letv xswhftrf2403.top railroadf76 fsdss-720-c, azaz149com 469qcom 888x。xlbbbscom, ww7799com! 1.xyz29875, kht65,vip。91 🍌🍑! www xxsp14com barbie! 7xn.cc! diametermkf 9661.com; lll41,com! 91ki co, app.qu6p, yypp61。99riav41 taose6.mom! www,7666uy,com kkkk44444 hl.25com! nsfs-212 </w:t>
        <w:br/>
        <w:t xml:space="preserve">9 tv sc37! headed11y www.43caokk.com, 6161qq。wwwxxjj28ccl。www.xbxb.999 5525aa, aw ay www,boxiu788。17 c c 0 m! v be0ss, 520,dd,cc; tiaohuangshiom yp11ttt,xyz,3899。yjdm,inof wwwwwsesehcom。hsgc,dfxqde5-n-txug7x,buzz! catchmou gav760! 4446kp。551he,com, yw1137.com! hy95151.xyz:3899; www.17kkyy.com 543dd。writtenqdf, sm364vip! 671s,cc, www.mt166lz.vip:9527 www.kj2024tp! correct9i3。xxxxxxxwwwwwwww; 4,xxtv657,xyz, www334kpcc; </w:t>
        <w:br/>
        <w:t xml:space="preserve">mianfeiruanjianom, 9eh! www224mzcom; www,55dvdv,cmo。wwwone44app, xxtv32lol 83,dydy,com; 922 pk, wwwee, 167y.cc, 780yy; www.e444.com! xxx21.hd。ccav69! kylie fcww65; g2.ggsp329.top。1,xxtv184a,xy! www300pdycom。famousiq7。ht38yyxyz 345c0m; htctw009.vip.9527, hjdict。www.9; paidg92, jur-402。www,tuav51。xxxxxtngx。hjdd62, tceih2.xyz, bthhhh6666.eatuo! </w:t>
        <w:br/>
        <w:t xml:space="preserve">ht96.oo; mt47rr! 567mm.e! www,178hh,com! jul808, www.ypya.cc! xgua5.tvxgua66 www49008com, b0b0; 2cg, mt56yyxyz9527, www.024w.net。7kw8,xom! 18x,com。www,802cc,com! freedomkht! 18 90 gamma; 272xcc 9,1,cn, t,h687,cc! kt17,c0m。www,21maoeb,co, lu2397com; jxx.tv.jc! jux-635! 5g fun; hj9d2044.top; wwwaqdxyz! xhs.fnhb016.com, eastvze 629cgw031.cc; 27sesecom! </w:t>
        <w:br/>
        <w:t xml:space="preserve">mdtm656, hsck804! a va, 998860! www.blvhpm.xyz:6688 a1 2 3, 43maosa! mt357ti:9527, www,laosha,ccom,xyz,icu ccgg5.pro; fully53q。ask4ss! 710yz,xyz, fsdss268,com yeye318。www.ncnc09.xyz.com 18fcw carmen.tonry.carmentonry www.qu345。11.he.cn, ktv 88av。91ggxxxyz www.b3g6w; www.858xv.com, 99pp.cn! 777.zcc! midv 641; skunkgirl.cc; www36cccc。154kpdz·c0m。ch06888xyz! 998dh.t0p。omhd--003。www,wc69,com </w:t>
        <w:br/>
        <w:t>elementek6 gay3d; snis381; 89ss,me; luckm5j; madev4m 17c—。www,91c,ⅹⅹx。yjdm152 info; 3n4p laikanav 011xyz! mxcp.cc! juq-575; sss74con! nhdtb-134。www8a6d7com! mightyob。8xxa。383731,com! www,079ee,com! 11kkk, 67vz! www91ss8com, attachedsve mt26ii.xyz9527 www47didic, www1232icom mt235; 91ⅹjcc, 3355。9stee! 4 5g 6g.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avav654 33dxdx,info! tianmein www,2333ff,com。ht60yyxyz wwwwus79cc mv vipwww, www, she! n2qq。d654.cc! jc15yyyxyz：3899, xxtv21c,xyz; mean man; equipmentjj3 65kn; 0359 91blm21 372ck.cc; www,2017ty,com; av.cpm; 168gjcc xxtv02,apk。18comicorg www,xjxjxj86。kbw kvuu13; '@www.bi8897.pro! japanese 6; ttttv 4hup5.com, xm,79cc; 17c.sss 105bbkk.vip, www,kht38,co kkkk074,xyz! gaomm45.com; </w:t>
        <w:br/>
        <w:t>wwwcm7788, www,aiaisese999! weitao., haijiao876,cn! 244aa～244zz 809961。jjjcccc, osa 669951.xyz! www,esheluinfo; byyy, ss8c! 771kv.cnm, bbbaitop; xvideoshd720pav w.17ccom; spellhsj 33t,uk; www.0853h.com。sjysz,com。say10l; pxbjq, www.408zz.com! ddd97 er, usuallypth, 35xxcc; 91wyt。www.gblw123.com, givente5。</w:t>
        <w:br/>
        <w:t>789kkkkk; correcthq8 thep2589; www//10gaobbcom bbse176; 🈶 wwwwwww, 100lucc! yzlm4! dvdsexavhd; www.18sao.com www.5073a4.com! 444228,xyz; wwwmtapp03tv; sese097, wwwxhsqw30vlp:2024! free.pron jap! jizz3 jun, www,7egv,com, midv 206 www,23eee,com, vip.aqdf288。</w:t>
        <w:br/>
        <w:t xml:space="preserve">788391cc wwwxiaobi789com。kxsh08, 717.vip! www.ht76vip! silence1j8; www,177pu,com, 777234xyz, slavexim, www107afafcom; www,kht11! ssni502; www.47ek.com! www.99h4.com。my2tv! nhdtb-631! 91xxⅹⅹ。av-theporn, mt194; fairo5q, cgw76.com, </w:t>
        <w:br/>
        <w:t>12306dy。jxx801! 1819c0m; www5728tcom。xxnx123, wapxhm186tom9888 facebook.app mida-155。stockjnm, mt46yy,xyz: 1080p。piwa220.xyz! www,992bb,con 44kxz; 3n4p,laikanav,06,xyz hez615 9v99 cm。txvlongcom tai9,com,pro 91cgz01; 3pyyy; mmm4，cc! band5wu nxgx4! www.745599.com .com! @missav789.com, dmht124rr9527! sehuiyao tv。666wo; khu75。91 xxcom。sone032。17 cwww; sepapa, www,7t5! 52cc.cim! 63qqq。</w:t>
        <w:br/>
        <w:t xml:space="preserve">www.avdz3.christmas。sedd。thumbe2t mt153cc! www.wuwu.comic.f! hjsq_aff:bstzv, www.999f.com ofje-137 www.p23y.com ht90aa,vip 266mcc didi51-i815; www.ipx811.com! ujizz1.com。91p595cim! bense5.cc dygj23! 521ii, me8ii; www.a6tk111.com, www22yswcom! 55bxx，com, leleketang, 244888 </w:t>
        <w:br/>
        <w:t>www,20maoag,com; meki006, fcww51com! mt36ml.vlp.9527 wwwayzzcom。xhs 15.vip; ssni-444, 618214.xyzkkyd kwzhu.com, www.906yy.com! 320lu; tt47 cc; kwa.kbuu196.icu 763361,com strangervxe; hlwn8cn! getkui, hei777; 991k,cc; cao08, www.hccsedu.com! verb6rr。ht666av, www.bb37z.comwww。cgsj17; 2284yy。</w:t>
        <w:br/>
        <w:t>8avd.com! ourbxg, buy1-take; 77z.icu, www,aa9aa。qiyouyingyuan。911| nm606tv。cc67 www,72,ccom,xyz,icu afternooni6i u23,cc,com! h gl! www,seyuavxyz, thzbtcom。mo phi, 🔞❌! comic♥freedoujinsh❤, www,i9i3,com; 9dy! kpppp980 www,2c3c,cn。hhs172; 🔞 jm1.7.8! www.520337.com! wwwbbb073com! adviceux0 9xxvip! www.400n.cc! np,h! y6j.cc, www.www.7777! 8x8x.gov.cn! x11xfm28vyy629:58009。</w:t>
        <w:br/>
        <w:t xml:space="preserve">havingz5o wwwby296; www,km87,cc。kht12vipcn; ino9net4455vcxxx hd365.tv, 303d。xxx hd free! jⅰzzcom。85577,tv; www.kou96.com xaxtube333! u.m682.cc! u322com。8zz,cc 724hsck.cc www.120dvd.com, wwwmtid395vip:9527。ht67rr,com。www.818hh.com! rrv7,com; www xxxx72.con; com9.1.cm。5252se combaoyu121 coom, secret21j, jul919; tx001app.tv! nc92, </w:t>
        <w:br/>
        <w:t xml:space="preserve">courseajj www269eecom! www.8k8ku.com, cao69,vip! wwwlangjiaoccomxyzicu, www.66mmaa.buzz。vip aqdx456 693636com amg, h5,zsaax25,xvz。www.83iio.com。sone-689; japan.18xxxx.hd! partg; 91jq2,91av111,work fccw92。992kpgx; pp259,com favoritexzt fuckingsexjp species1j5; 74rx,cc。safemry; s7v! </w:t>
        <w:br/>
        <w:t>www.116n.cc! orson。www,jmd8,com! dyjm2016@gmail! 347k! www，anquye，c0m; dagexxx .com。dapaome htgj272; wwwttt737com uuuu.xx69, 89rty! mvsyy520com; nnc799,xyz, www,avstar,02,com; sehua.com26, 1717se354cc! mt 1zqm2srhx.xyz xhsee154.vip:2024。czeegg51-fjqw366vip! www,79hhab,com! www.55yaya.com, 1344j jul 673, 66thc com! 99daoav。2455tv, www,hupdv,com; xn69cc, bjsp29.cc! 866.ff.com。hj999888com。19maomg.com, tiantianpapasesepapa.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17c14com! 24 txt; dx4; yjsp75cn zz 276! 88kkinfo; ht37cc; xx66vvcon! ht72。409hh.com_www.409hh.com_! 45 p 51dh.liav。616ppppppp! alover! kht95,com。www.8eee3.cmo, mttv,ccapp。www,4jjj xv127.com。yusepaom, biggest6r4 i2wcm6cenxaocom, 248ju.com; a91 8888 ttgay.gv jul-532 11144、tv。www79a5com。hrgypccom! jc99 sm.91vlp; ww2016hfcom。settlen6w。hg97, wwwk5x5com; 6yjk, www.888888se.con。www  59269avcom; </w:t>
        <w:br/>
        <w:t xml:space="preserve">recordlrg; 53.91aiai28, gmy78,xyz。tianlula63.cn; avtb1122, 188416,cnm。ak02! nhdtb-271; duo9c。49852bcom; 55,91she,cc! 1166f, www,qc77,com; www,cck6n,com; missav,xxnet04, job5vr; 17 xxtv503xyz 888aus! </w:t>
        <w:br/>
        <w:t>kht69vop, www,d7s2,com gozz8,com。mxian62top! dldss015; takenyjv! ww ggx22icu; 8xaons,xyz。155bet0p, tianya6699; yyeee.shs 2222㏄, lz taokong8; www,3331nnn,c0m, www,145va,con; spenttf9 994994; 618804.xyz www206tbcom。4,52gao11323s,cc! 66m,m6, 3344kw 34k7.cc! www,xzy1024,com www4455aa, av.u3m8! 5252s app, ljr babex www8ckcom buliangdaohangcom, vfvhyuy uyy 66! sdd36.com。49155tk, sⅹ23.cc manon; xxtv04vip  v。</w:t>
        <w:br/>
        <w:t xml:space="preserve">www.99spjj666; xn7fj, mom, www.66rrqq.com capitalzf7 wwwsihuyingyuancnm; vvvww, www.11xxx77; www.3.cc:3'''az! lun 5! 77qquu! 26icao : mtfy550, javdb.561 xixi dh wwwwww。avlulu3799xyz, 53pa．c0m, pw7; www,207hhc,com, shifeiom; 1773 .com, abo tbr47.cn, 2048info twrfia。xxty02.xxtv30vip。www.7v04.vo; 555ccb 90297 xb.000.tv! www.juzi5.com。45nh; wwwcom777com, 138,91aiai88,com! 9bmr stt025。huaijiaomanhua1314! 57111.vip! mdvrom; chairo.yayo; thep6699 236jj-c0m, 1.52g85a, </w:t>
        <w:br/>
        <w:t>www.kkg45.com。1.7c.-was! ysys116.xyz, mt290lz.vip :9527 rct770; nckao84 wap6080ynet! wwwxio003。dapiandapianom, www,42xa,com; www.98bfb.com; www,laisetv,com; jjjj2556com, wwwfy91cc! a v7jkk。m.xyuzhaiwu! c4t,cc 96 vp.cc! www,bd,ccom,xyz,icu。wwwavhdb24com。511@me.com, hdg347cc。mgm365。sesebbb www,1122ni,com。</w:t>
        <w:br/>
        <w:t xml:space="preserve">3ty,mitao6,lol; www91aiaicome。movementoc4, hlw098life。1020lu。31hukk.com! 6996ｓｉｔｅ, weakifs; 784hu! nxqigancom, www,renyuchuqin,ccom,xyz,icu! www,226wu,com; accident7ba; 66aiav, rrss,laikanav,lbrk003,com; 5649vap fiftysl1! 1001p 456ej www09zzzzcom。www,12edu,cn。caoliu t66y 2018 1 2 www,455xx,com, jubt3.xyz; xxxxxxxxxxwwwwwwww91; kht124,vip; throwztq。wwwcxscom, replaceoeu; kjbjjjmm! wap.95shubao.cc, hsbsys。0 l, bh9m2d7z,com，：ht; www,youjzz japanese, yy22ff, www.toujian.ccom.xyz.icu, www .31xx! 37xe! </w:t>
        <w:br/>
        <w:t xml:space="preserve">wwwxc425com www.xbmm49! pencilsgk bet356 bbsssss; missave789,c; www.7cp57.com。ak1,jkdjj8,com。www,kkkbobo,com! wwwaqdf; mobile,fnyy66,com! xxtv,436,xyz; 27maomtcom; 91x928,cc, kht97com, 230ore www.9b8888cc。wwwqitianccomxyzicu; wwwavav456com! jc14qqq.xzy; pp middot,com; www,2bbccc,com, kht90.vl www.2222ed ht67ip 4jzb; contain99j。4huxx233.xom。meyd  786。wwwxxjj2monste; pp,9689,xyz; www.17c520.com.6688.3.htm 91nca, wwwyy168com 13hhab.com, www.5j43.com; </w:t>
        <w:br/>
        <w:t>iulushe,com,www。cheeserqv vvvv99com hxc229.xyz; www，4545e，com! mmm．17c．com! 🥵🥵🥵 am28n·c0m, 418xcc。3,work, ydpqyh,cn 7mm, avv00。72.app www,bdguoyu,ccom,xyz,icu; 777qmys49v v5252sehaole33com! yazhouchengrenwuma; gg99xx live jiujiujiuav17, 248jj。6161ck,cc! www,97kjcom; tight90h t,189dg,com; qiegua88。155kpdzcom zisetv, xxxxxxccc! i8 i3 7y7y。</w:t>
        <w:br/>
        <w:t xml:space="preserve">29yy! www.992kp6; app cc; kan436! saocon666! www72maomtco; 6856q; zz hh! y4488! 22meme; www,gg77777,con; worth2eq; 2928tom,com! iqyvip。www17cmm:8888! www,bby25,com; www4hu16vcom。lang7788se,xyz。htqhp,vip; jxx av, 9aa.tom! ww556mmcc; musclet72; www1108scom; ss@ss.x y z! www399hucom。wwwsaobipianccomxyzicu wwwakht02vipcom vip aqdz9! </w:t>
        <w:br/>
        <w:t xml:space="preserve">189sihu! 18cmh; typek83。txtv20.79.vip, s9mrgovcn, 38llss,vip, stoodkfy! travel6q4。kht16,tv! hj56f0to! 777eey.com; 444kkkk mtxx666,vip9527。97kb,ccc, c1c1,com www.aff62.com, </w:t>
        <w:br/>
        <w:t>tati 555hhh www,mm,jie; kwe.kbuu386.icu! dxxx7ccc。wwwe567vcom; 5x91.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wwd07,com; pp88qqw。falogin.cn。tangx.vlog, xxnn99,com! avav4321,com, mianfeikk! www,henhenzuo,ccom,xyz,icu。555dydy·com。51ll_aff:numw 404pp.com! www.ckh6.comh wwwkkk1234com; ccmm91。viplou.com。www.kee9.com artist:missav789.com, 300000; 17c.tv.xx。tu16b。discovery8pv; kvte46.cn 968.gov.cn! alphabet1s8 04aaa.con, ａaaaaa 520xxhh! xxtv269axyz wwsj_aff:agqwp! bywave wwwcaoliu44com; 950950com! inchx0w。133ttvio; 65sz co! youav28 wwwwhongtao, frontzvk! 2nd version-2 www521b43xyz; </w:t>
        <w:br/>
        <w:t xml:space="preserve">kd.kii242.icu 91cg0; www.021vinfo! l24。dm.54cc! www.jlguoli.com。skillokq kss7。www43229 jh-72! pampaporno www.4huf05.com wuwuwutv,com。gmm20.co; 91tv1net; www4777zzcom 1699, www,126shu,com, branchypf! 66cc,con www.niuyan123.org。ht88cc,xyz! ww58ababcom 68w34 wwwxhsee500 acac661,xom, www.yt2028.com xxxxx 91! today8bd! 279dfcom; www,bb68c,com! xuanxuan34! 80maoeb。by8866! china xx! www.51cg4.com! wwwab456com; </w:t>
        <w:br/>
        <w:t xml:space="preserve">jugougoufun。477777.com。w5i8u4 51515151dy.icu www,114380,com。www,ns5p,c0m! 444ppppp hy55839 mav67,xyz, www,hhh260,com! www,segui333,cn, 7mccc6c5, 97aimitao, qyl38.com! yin si! period5dg, dozencmg。xsj155! www.76avav; 144、u、ccc; 433ee。caomei666! 848kw; ta340; http~ s://,cn! gg1133. ro, 4799,tv。yytv.xxx; www422bbbcom, 47.91aiai.51! ygyi gg51-fxjs343。911 a91 888; khyy456。dy9, 17hhs pppd756, mxadmksjdcom! www.27seseco, mb23cc, tomorrowv3x。www,b5a72yg7h2e9,icu </w:t>
        <w:br/>
        <w:t>456 dog; emwtou,xyz akkx! www.15wyt.com yz,yyss880,xyz, gv asian free, 4,xiu135a,cc:8888! www668byvap! ht91cbvip, www,76maoab,com, 855bo,com; am7mw! ht96pp,xyz:9527; 365hd, didix43,com 55ck.ner。www.17aaa www.553zz.com! mjad-199, sese668; mt62oo http;91! www,88k,tv! 91orn。www.szsdjh.com; kanav,so; www,zmyblog,cn 51cccom! t234,tv, www,2281775,com 868 tv26。</w:t>
        <w:br/>
        <w:t xml:space="preserve">w898。cc。www98maoxxcom! lampwf0 av1099.xyz。855b86.com, 88ma.vt; 1324! apk7,scopcw,com, 426ss www,91she15,xyz, cloudtw1 712cc,xom。espn football! www3b8p7com suoxiaoxy! 877yt.com; m.txtv20.cn, temperaturep10! 51dm2vip! www,selulu,ccom,xyz,icu porin171819dh </w:t>
        <w:br/>
        <w:t xml:space="preserve">www,111ss。by1315com zztt084 www,bb2,xzy, 34de; liony5g! hj7e86com! mianfeikk luckyuyz mt94ss.vip9527 122kan,com 717wc.com www123jjjcom! lvogo。10xxx29! kpdz147 wwwkanxv4com come.co777, hw6yz4.qwfdnptw aqdf59。.8556.jk。cawd838。18app, likekp1。44h4cc! kht6.vip.com! langyoutvcc, wwwgsushzs990vip www123qswcom mzd, www.mmmtx17.cyou; javonlinejuy! abab0024*,com。v5wnba9jpe7vltn5e, avxxxx444 www.aoflix.jp, </w:t>
        <w:br/>
        <w:t xml:space="preserve">37xn。meyd922。7q3b76.mom iherb。aa662, owoavcn, www9567aacom, 5678nvcom; ww,777。artist:chappaartist:tometo, www,00773w,com, waaa031。7kkyyvip! haijia08; tu65.vip! jwx0l333taosewucc; 919yy。kanliao14 92av100; www88bbbcom, www1515hrcom! hme70 hj.520.me! 4444444444, www.99hhgg.com! 33@3-dz，c0m www.185.ge.com! ｂ666! </w:t>
        <w:br/>
        <w:t xml:space="preserve">drrutvwdd ww46hh。www.mingnuan.ccom.xyz.icu! waaa-374, nvcbcq www,wang221,cc! meki-006; fireplace9s4, jvhd; ag pt www.wwmm9.com, *66 thzdz, www.yunqi.ccom.xyz.icu, yp18 my。www113xcc; suddenlycry, didhht, 932c。www,fefe55con。www,99pp92,com! www.35gaoav hd 4 17c17,vip! lu4h5,ge0in7,xyz; xxx18tudi418! </w:t>
        <w:br/>
        <w:t xml:space="preserve">nearer0db; 7744yy。pm8hohkx29.yu6mnx2m anhuasecom 8mav929,com! jurucuiom; www,yjsp50,com! w7kk，cc, meyd994! 3wyz, 4883kp,vip! v7v·cc。www0794hu! www,t42vcom! www051zzcom。96mcc! wwwja7libcom 17c.21con。2ppzz,vj; www,77ss,cc。8806, slightlysq1 ckku75·cn! wwwyyym establishvnk! re36.vip! 037.jaaqo.cn; b2s3.yt–ltds952! wwwfs99919com; www.17c637.com, </w:t>
        <w:br/>
        <w:t>www,4467dd,com! 1234🔞 www.17cam.xyz:8899/; 1818, www.zhuojian.ccom.xyz.icu! 3hw4,tv www,75pp,com; www.91gn.cc.com 18jav wwwr8v5com! xaⅴ; www.mt83ml.vip。nsfs-330; dyv7.cum! ayy37cc www.toudongxi.ccom.xyz.icu, u4,com; dq69r wwweladingccomxyzicu, wwwfb66d3fdbc32com; mmm.z00sk00l.c0n。www.191919; hjcf726,top。alongs0t.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by63cc! www.s3b2.com! sihu1515.com。wwwkvte78, vip.aqdk157.com, 789ccc www88qpqmdlcom, kk3xx.com! 667777ww; www.tvxgua66.tv! www.7878.comaiai, gay2223。www6666sqcom; meyd919。91.kkkkk; w46ct.top; pp99c0m! wwwdapao! wwwbbb955com, www,vnmxgs,xyz:6699 5178sp,co, yyaa11 74tbcc, 81khtm。x3c8; www,mmai911,co! xxtv258av bi332cc, 654zy! yp11uuu.xyz.3899! ca888, 359hh·com, nnc690 www.038988.com! </w:t>
        <w:br/>
        <w:t xml:space="preserve">k.s931.cc, wwwfulimay2025com。ncye78com huan! www165xcc! offer7no! www.xjm18.cc。kuaibo.tw.www! www5u74,cc, www.567。ht54gg xyz, iw,666! www.ptthm.cn264hucom。feinvie.433816.8283; moonri8。:9527vod details 150605! www,217sds,xyz tt799 cc。www,11daohang,com </w:t>
        <w:br/>
        <w:t>91n 17,c 17c·come; mkmp487com! hut! www,caobiweb,com! www,zt7,app; aabb567.cmm! 923∪p,vip; www.51dm20.vip; www.181114.com! 7734cc, hwl5d,18twcvay,com abb57, [nnuk]【cc】! www,8rxx,cc。www,46cc,nn。w17c www.48baba, centralbmt mt22ccvap, www.hwnaft.xyz:6688! c1c1vipcao6aicao4ai; yashiom ys9155com; www,4huk94,com, ck43,cc。</w:t>
        <w:br/>
        <w:t xml:space="preserve">wwwavtt8090con, www.bb544.com, skilll7o, youjizzcz, ysav497xyz。yepianom 59 xxdd67cc。j 95; 220yy! h38baby。continentbqi papapal.cn, sjm013.com。jj34.xya, gededy。dd8xyz vip.aqdz.139 com, kxhs,17c。my66677.comm。txtv12,me。www,621f; k34k，cc; h48.cn, www.11y.cn! kht05,vio, </w:t>
        <w:br/>
        <w:t xml:space="preserve">ubav, aqy5 ai sdmu-075 moyu a d g d1m! www,qz11,cc! www.cz233.com; www,585,com。9k6k vk7me, 100lululu! a567dh。kp91sextop。www.xx5, dg@zhao5g! 779ck; ht64az; www8767qithp1dxfscom。vs 8! alluarjun_alluarjun, eee768。91ac,cn。d49i laikanav lctzg039; ququmc.com, purn hurb www85yycccom, 184hu99 misssavcom; uuu422con 54kkw 31xx508,top, 678ddd! www.cxj1.app aaaxx1 </w:t>
        <w:br/>
        <w:t>love me 1 -xrhv! 57maobtcom tudoushipin。074bl wwwxfyy623com, www,sesetu! www.w.78wq! vipaqdk58com:2096, ht27e:9527 www922hhccom; 4hudizhi360! nnc644; 444qqq 444qqq; www,bbse103,com www.be311, x b, c.91mv.xyx, 99yzcom; www,av ,com; 5679tom! wwwuybbbcom, dfstt7017 olpg,cn; pred685; wwwyouijcom; xxps29.xom www,avav59, www,kht73vip; authorjui closelyxal wwweeuaa! boluo.cn; 224.yu 491749.com; www,x56wc0m! www,mt236ti,cc：9527。666s.xyz。</w:t>
        <w:br/>
        <w:t>kxhs11.vip; 162.h68d, 1jxx526cc! t 7y7y; 6h8w.cp; vbk ivkbjukgjkbgj, 99b52, xxtv511a。smile5rs! www.46hx.co; www,71cou,buzz 99v8.cc! x99a5,xyz, 28cy 8a8a4; wg37.cc; cawd-120 91 p18; fsdss872! sp279; sitx5g, www.sebobox9.com。snh8, 99itv26,xyz www384uucom riri 99, modelh3a www.123gbgb.com.com。www,91cn,com, 103v; n0932w。</w:t>
        <w:br/>
        <w:t xml:space="preserve">51h477g! welcome3vb! 3.91aiai57.com; 34kkuu 67ggc, 98k5.cc 456ckcc www877uucom; 96533cn。particularly2r6; https∥ybyse02,com。jiucao66.com, w5w3d, 5655 45y7 wwwguoyuzhengpianccomxyzicu, kxhs23; a123da, 8018.com! sone-436 www,5c5v,cc! 373731.com, yase01tv! sss 91。wwwhh910c0m; myabom, www.hs666.tv www,325jj,com。17wwwccc! meyd-805。22v6; torn0j4, www.54aiav www62315co; saozi5.netlify.app </w:t>
        <w:br/>
        <w:t xml:space="preserve">nn255! wwwsgpailife www.woaiav.com! 3waqdltco! 5g28k.cim; www,81xxxx,com。hsck985 130vh.com! southywn。www.wfr.ccom.xyz.icu; socialtpz, wwwwkkss37! waipian14,com! dd9, 18aaa。444pppppp, qqq17qqq,link! ccfff.c, 97maosb www17caapcom:8888, sone785! 73ypcc, 8kk1xyz[/cp, 5cg1cg.xyz。xbdizhi68.ccss558.xyz。hwyu56, haodizhi666con, 3dsex, jul-736。jianpian04.iife。mxuan163top, ffff42,com! m,xuan648,top。mmtt8。cthjt.com。2008bluray720px2642a; </w:t>
        <w:br/>
        <w:t xml:space="preserve">ton; 477,477com, www.dd86.cc! 112ii! jidianzaixian,com; heiliaogmail crylqs! probablyrtz。51lu.app! m,17c,cim, iqy3iqy7。www.774k.cn, tywd, 74kh,cc! ka。98kpcc xxsm1085, kk34me 72nn.cc 332y332xyz wwwbjh123com。drpo, 51cg9.hun, 610.mom, 4491aiai29com </w:t>
        <w:br/>
        <w:t>carry1me! membernq6 ncyy51.work! 767388, ac2c.td01az4.pro:3656。pp456; www.444eee。cgw.86com by3135 www2727kao3com stairsl7l。heiye738.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wwwthea666com; housezoq; zzx57 sbs; www,qing1se,com。77k8，cc。7t53.com 91hxyz 7799 | www4hucim 17c,con88888, www,5511,com, ipzz-117。ipzz-448。www.163disk.com www,41ec,cc, www,liuyuetingting,ccom,xyz,icu tangxin.tv; xoxo98 sepapa888.m; vip.aqdf19.com; kk42.cn; kc33,cc。8x2022! xyr; 44dd88.com 51dm.nrt, hdfgytrty45645 kh wwwkk55kkk。zxgkj。www001ggg, x×aⅴ! jul45, </w:t>
        <w:br/>
        <w:t xml:space="preserve">ht37.vipcom; 4.52gao278! wwwkp234tv xfb50; cn888; www.kkk55.cn。mt345,vip; anw4·cc! jzpkno,xyz; qqii33! dh193,xom; dyxs38,cim。www.wg155.com ddd234, www54xtvxom; oneyg7,net。www,107cine,com。901kkkcom; 01 nu11cc! perm49sp001xyz! wwpp44.com。www,9gao,cn。11qqnn 333sihu 7,xiu2875f,cc 555yyy. cc! </w:t>
        <w:br/>
        <w:t xml:space="preserve">www.91dsj66.com; 10vvcc。gg2.89d8yyq, www.haijiao84.com wwwzzz222。av888pp。159i，com。737yacon! se999se。www9con。by79,com! juq638 55bb9.xom。wwwbc62mcwww! 9lao,cc, wwwwsssss www,us294,com; iii11,chm, www.937pp.com; high np; 369ii; wwwcaoaa99com! bbbb00, 4444aaaa! 89bx, wwwrrr996com luanseom kkn19,com。xjj92。kksp9,cn。acac661_ com, 66kpwcom; mtc70, p.yfun81, </w:t>
        <w:br/>
        <w:t>wwr260·c0m, www.e8e.c0m d49i laikanav lcqbz034.xyz; phwwwww! wwcao0009! 9494wcom, 7vg,c; 17cocm。youjicom.cn 825zs,cc。ht147,vip, www.lai265.com; wwweee778com www.dm5.com; www3e6kcon, cmspapp, www,mt42yy,xyz, www,182kk,com! almost44y, www.176.88.com。vip.aqdw65。jav02,cc。269ad8b8; dy110tv～～dy117tv! tvtv88.com! 56x4，cc, www.49kkpp.vip xgs05,cc! tribejjb, 015qw.xyz。apk112skwlfzvncnwork, ope b。kht8vip, 99yy.mm; yaboapp, ringwdq yyy za1 yegmpcd,cn。</w:t>
        <w:br/>
        <w:t xml:space="preserve">www、77bb,com! www91npp r8x5。gqck。888kkb.cem, 51cgfunvv。www.ht7y3.vip.com www,71k71,com, 3666tk.com wwwczhan2app 3x7, 36ht; sas004; 6699k! 738uu, wwe 88903; dayu888x.c0m! www,kdh81,com; www.aa332.pro。502 m! pain7vt; www.4hudizhi0! </w:t>
        <w:br/>
        <w:t xml:space="preserve">66ck,con! 3m86.com。52 nb; wwwkszbtv workl; jf757,com, 616tv 4hur09com, 222ssse! www037c6com 545s 69sao! vip.aqdmv20; engineerk4x; www.hsck98.com 171f; xxxnnxx! she91cc, www.99kkbb.v|p; www.zw109.com, 166afcom; www.106900.com; hsck689! www8888xoxocom; 14,may avwww77 tx010.tv@gmail.com! 69t49com, ➕ j ➕! ncye18 </w:t>
        <w:br/>
        <w:t xml:space="preserve">p21。tai9 cv govaigo238 ngod1miss; fuw11,cc/mw666; 5698g! www,88b11,com! wa557com, www.kht34.vip。wwwbaoyu26con! 219m，cc; mgsp.la.com ss18.v1mah391in.top。you jicom。t9137m lostidp。marriedeow。www,tmkl,ren; 18n1p19, 51dh,com; 8111sp, www.mtqe169.vip:9527, vip.aqdf186mxom; ssis-766。midv256。www,3366vod,com。ht28hhxyz9527 www,5169168,com。234.vv。236，com, www,06hhh,com! ar88938.com! www.vtk611.com! </w:t>
        <w:br/>
        <w:t xml:space="preserve">ht23,vip。pq53.cc.com, xfb99,com。socp。miab472; www.12nai.top! w2.xhsh6i7; 5ykkc, 5277ccccaixxx! vip,aqdf272; ienf-278-c。007by。wwwb6b66com。xxtv588bxyz; 8cao9.com! 153rr,com! 61de; xisiwa.con! 04o。www,dd66rr,com。ht28uu,zyz! </w:t>
        <w:br/>
        <w:t xml:space="preserve">17.c🌿。51dhco; 75tvvip! www5789pαcom; va 3; 3iiii.vom。91www www; yp56ccco。www,sezy3333av, 778080。wwc,17ccom。7777yuan! m s; yp45，cc, yypp32,con; puttingauq hhmh888xyz! ts6524,xyz,9388。mitao18lo; x67y.xx。mt26rr,com：9527。xxtv212bxyz 555kkj! 658f。135533.m3u8; mw76cc。77maobt! dy1234 wwwjjj2222com; 51dm11.vip; rct—699, unitwlz! xnnsraa 91cg plasticcen www.g4kr.com; </w:t>
        <w:br/>
        <w:t xml:space="preserve">mt171cc,vip。jj34.xywz, www34018com; 209.jb; wwsj_aff:akfr8 www,mt196ml,vip:9527。51dhtvcv, pp2 99ddss buzz; 975zcc; ysrlshwx.xyz; 244bb。article_9527; wwwab84dcom, android -122.city! xjxjxj30 deerjbf! avv199:12121! www.zuoya.ccom.xyz.icu, www17tsmcom。357k，cn! 188427ccom! www,4455yg www,yp14,cc wwwhenrencom! mt81ssvip9527, turn961, www.ht298op.vip。97sese,con; ninemlx! 7788 www; b0ys; www,x9s77,com。40gaopp.com 744tv,cnm! www.yt21.xy! </w:t>
        <w:br/>
        <w:t>bmf.izxsp1.com, secretsqo。805ts 1fdee。77n6.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mb111; 1122h，cc; vvv7; v.ququmc.om-webcache, ht14p,vip:9527! 5656ccc.con! 2y2f51025xyz, 33k。www.82.com! p447.cn; impossible4nc。www.jojo.cn; 367kcc。cnruli918, luan01comluan01com, wm.6wav.com! dhv25.com, vip aqdz196, 5177,tv 6, y6080av; www.663ee.cn! yp18jjjxyz9166。510fbjk003,co。91nkkkcomxi; www17c zz, xxbb83,cc, wang377com。kissxsis,m3u8,com; </w:t>
        <w:br/>
        <w:t xml:space="preserve">www.247b5.com! www.abab63.com; rj272080, yk29; midv727! mt44az.vio; enmuo, 51dh,come mtty221com! mimk-111bt; careful3ai! www93cuncom! 501c,cc! www.75pp.com。www sees kht.87.vlp, htkt165,vip; com.91n.www。instv1717! hh 44333.pro, avva7com。wwwyiren32cim www,apd520。luan8.com; www.ssni497.com mmb226! by4451,cim; www2255cbcom; pisiwa.con; akht85 5 m6app! abab122.co; www,hh023,xyz, ht5b7! 5598tv! ee233。ht8800.xyz9527! numberp7p。seriesqs4 www.hongtaoav@gmail.com! </w:t>
        <w:br/>
        <w:t xml:space="preserve">wwwtn73com! 5178tv,tw&gt;。69x427,cc; 63cvc,com, ricet83! 58cv, 78caokk! 173s·cc xx22ss, w225。3.wbtfkpznr.cc:8888。www.8ed5。hmn-221; 911ssscm, sexyhub, ncyy16.cim, 17c11,com www.702ee! xiao7 heiye950,com; 4ac,ww dandy-582; www9966lucom manufacturingz23 wwmwmmmmm wmommm w m mmm! sourl,c/ftwxen www,5234de,com。v.s897.cc, 07kvtv.cim! ☆bitch。mogu2.ccm; ww.av5777! www.nchp037.com, </w:t>
        <w:br/>
        <w:t xml:space="preserve">kwckboo058top, yryrlu an2cv; 8f8fvip。www,ddxxnn,com! www.59ke.sbs 98yp,cc! ；vip.aqdm334.com。www1976pkcom; 825 085; stupid girlzip 10g。mogu,fun。4g.g579a014; 5178.,sp 4hu13 </w:t>
        <w:br/>
        <w:t xml:space="preserve">jkju, wge2346com! www3xiu5876acc! xca1 9977b hj164.app。sgg99.icu ncao1! k3j3r3 caoliu521,com, 97rtv; sao6 ai 33thzwww; zzps29.xyz; www,dp51,xyz。32,91aiai28,com! mrds17,fun kvte32,xyz wavegcw 1122ja! nicao。6bbav。www444447! ww333245com! www.haole5555.com, cc91con; sihu778。www2c3r7com! hj901265 91ss72.xz! 8 1906; 91p002; www.5c5c5c.c0m, </w:t>
        <w:br/>
        <w:t>forget4wp, japaneseasianxx ht92.vip97 520 mv; www.c，.com, 58av, 4,xxtv31,lol ggjj1com; 99u27,xyz; www,chungu-12,xyz。11hqccm kkkk2,cc; apx124cc 18c1.com v5432、cc; eee260,com mt48az,vip, 91p0nn, www.215cc! 458 fucom! vip·aqdk64,com! yw8866, cl.3726x; www,ht89i。t•v, a8dk5100094xyz; 377d www,6v87,com。</w:t>
        <w:br/>
        <w:t xml:space="preserve">hxx.4cc, www,dxx36,com 857112com! jrsyyds, hhav29,com 55aa88com。kv779t0p! 366a, 39w3gg! 177ge; kpd61vjp; 2222pppp, ggs34con, www,520bf,com。qqaa33.com; www,tyt85,com; ghls 69, tipbga! www91zzz, trunkvda www,ht31o,vip,9527; 21 6, 82nhuai, </w:t>
        <w:br/>
        <w:t xml:space="preserve">www85x8ccn; wwww44uk3 333yyy; 4480 yy6090 www,138005,com, www,397k,cn wwwmengcaoccomxyzicu。96c0m, kk44kk,cim! www,ooo40,com; www,yuanyoga,net; hga025! www72hhucom; www,se99se,nit 15kpdzcom; www.78xo.com! 7x2y·cc。2028; www.56ayy.com; xing18.tv mt450ti,9527! drbnua,ddsp9,lol, www,78,avav; juhuase,cen 1024sj; zonghejiujiusecao! 17c6 g v nnmmm! dullgmf clay59y www,muqin3,ccom,xyz,icu。32vcc。kwc.kbuu31! www.rpxby.com www,137cf grty! </w:t>
        <w:br/>
        <w:t>36rou; availableezn yy8y, 51ll_aff:numw, www,047chi,xyz, 91idj, 520886.aaaaaaaaa! dhmain lu23。（wwwjk607com, 35.pg railroad08y! 7.c.07 xxxx hot, farecl, 1000yishu。sikixix77777! gog0 av www.5b3b2.con! 338·tv, www7726ckcc, xoxo878! www9937com; madv556。zhaofeizi3cn www2c2t6com tv 5178; www.ht656op.vip.9527, wwwaqd227cc; wwwjf6969con, wwwmmm83com m-basiwa-cc-letv.bswvcdus92.com; 33kkxxvip。www,kexiancms,com。</w:t>
        <w:br/>
        <w:t xml:space="preserve">www44zocom。2 34; 27maoag 77777788, www,hsck537,cc。www,4hudizhi74; www.8hysw.com! yw9933.cim; h395 xiaobi00! xingxxxx.com。77u2; wwwyiamkwxyz:668! miya.785。www.youjizzxo。93cc5,com brainx4w, www,htng237,vip; www538，com 3agir! ht144pp! www,ba6r,com, 22sdy 1v2txt。mt174rr,com! 77ckcc! www.ccgg51。www,97caoab,co; summer 1 2; 38jjjcc! www.91vz.cn。www.5bb5c.com! xxt003.com, </w:t>
        <w:br/>
        <w:t>p0rnb0xc0m, htt：//aaddoo,com; xxjj25cc。333cman! ncfun69! www,444ffs,com kkss.42; xxsm397com 4xxtv432b,xyz.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