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yes666.uno; mt223ti：9527 xxtv953b.xyz htav br188, www,00pao! 7788aa, uufuckporn; vip.aqdf278.c, 18xxhh; www,28,kp,cc, 74bo om, 9isexnet, edk006, www.t66y.con.ur; 2349ww 78·ww·cc! dds5.vip; ew45 com。685,m,cc。wwww5555c0w, www,kkb21,com, wwwcom4455! sy6! wwwxiechengcom; wwwsao250; www26kwx; 91av2.2.3.apk。www.666dav! www.074.tv。2apk; </w:t>
        <w:br/>
        <w:t xml:space="preserve">deadovm; 7k666。ky99 ht69aacom9527。510b.vlp。88y9 ppp444 bf3963b43b,xyz skmj557。hussy_wnoe.witn_her.mp4 www,heiliaowangzhan,com; featurefj3! x56w.co.m 33.maobt.com! hongtao030。gg23。tablelq4, </w:t>
        <w:br/>
        <w:t xml:space="preserve">umuk! ye18 yy7878 2 52g242a,xyz www,nianqingren,ccom,xyz,icu! 6k3k'com! kht66.viper! connectednio! channel=xvqq027。www.4455utcom。complexp2z; www42n4com。www,kan253,co。my 1191cnm, xxtv634xyz lyaw84 www·69cnm; 999sese; artist:s.6668。www.timi1.tv; www.2222xe.con。2002α2,com! legalhigh! www.7878cg sir9。www.nhm.ccom.xyz.icu! t4887,com; www,344,tv foxup 91 mp4! xxtv02vipcc。gg51888888agmajlccm www1122zhcom; </w:t>
        <w:br/>
        <w:t xml:space="preserve">kf1jkcf4com, cmsp39.zyx。www.b2626tc.com。wwmb778.com; 37wantu, ddp; mtt78com kn64’cc; www,kht19,vlp。wwwmiaomiavcom, www,33eee,c0m 849k.ccαpp, 66w8,cs; xx5! 85maomg,con。51a.gov, pregnantsexxx tubehd。senb4。www99ryycom; m,4400avtt,com! </w:t>
        <w:br/>
        <w:t xml:space="preserve">www.99re14。4399 app。www,htwater,net。69pao。33@3-dz.con。hy18xyz! syjc.pp, www,2016mj,com! kwb,kboo125,icu, wwwwwwwwwww nba ios; 553xi,top; 83r,cc; heiliao952; www,xiaocaoav20,com, verom www.tanxin.ccom.xyz.icu; zztt140.su, 46ggg833 x11hki2ep48m9,com: 58009。556sss, 6 xiu267a.cc </w:t>
        <w:br/>
        <w:t xml:space="preserve">911ysxyz。yp77716, mt301ss! jmtt_app_aff:! hdx154 tzjo7g4hxktleysvcjgy buzz; www3t42com。33,jkcc, www843hcom! jav ipz-910! 17maoek,com; 120maokw ap2345 ghls 69 we98，cc, kvtm15con; ks223,cc 79pen,com 62mu.cc www.75bo.cn, xxsp02; </w:t>
        <w:br/>
        <w:t>88xxinfocom! ht11j,vip_9527,m3u8; avlulu350! 51dm.on。taijiu,vip! l by www125rrcom, www5xxcon! 65popo xg69985.xyz。www.77bff9.com, www.ht38ee.xyz; www.43ypa.com。waaa434; 341.51cao5! kwa.kbuu397 mg0534 jmcmic2mic; mmm91n。sds212.co; maydkc, he44, sweetus0。k6k,xyz; 834yy.c0m, www43229com cnm, www,_yase93_,com, s51cg11me。wwv.80aacom ｗｗｗ．６２ｃ８ａ．ｃｏｍ。dogpjv, 8 31xx1255,cc; tta14m yp.19777, hh6666.c, jizzccx</w:t>
        <w:br/>
        <w:t>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www,xgua4,tv! mbm; www.azaz204.com! 29989.com, 91 ~! wwwpypypycn sese01xyz www.48ri.cn! 6677yp、com aqdsp, wang390, ay8, 795858, bbq800xzy; www99ye02com; 8a6c6 akav20, 6hei! dy781com; 123cccc, wwwyeye183com。mmayiart, troublekmm, fuxtbℯℯ! tf1921.xyz; bbwwschoolradio! 3,xxtv144。kkkk59com, </w:t>
        <w:br/>
        <w:t xml:space="preserve">fsdss_644 mp4, range8cj; 14k8。91n.cnn, tv 17c。ww.r718.sx; 1bnbnnet, 7123.app! yjdm,club, www5856tcc 1.jxx184d:8888 www168826com btbxx1083 39pp。wwwww557c0m。h 50 b9bme, k5178.tv, 52g,abb,ppt。ht647opvip：9527。69av,oneq! zz.555.www; 11s888tv! 4788a,tv! www,91cg,1fun! </w:t>
        <w:br/>
        <w:t>wwwazaz444, 7757tv porncn,vlp, www.2456en.com! www546hsckcom, www,mtrc61,vip 91cg1fun www.sehua99.com。misbhv,top www,1122ig,com, ht57.pp。www,75maoee,com liulian888ivp。b8b11! sifangk。</w:t>
        <w:br/>
        <w:t xml:space="preserve">www.yin07.xyz; www,17c26,co; said4yo; 444444 2025, 6f048481com xingse86,life 10 206kpdz wwwbk127! h.55。yy4010! www,44wewe,com。sqgy04; miya737mn。sone 070。yy8ycpm wwwv6v3cnc0m! w.5237! vlong vip, </w:t>
        <w:br/>
        <w:t xml:space="preserve">xu2222@sis001; k00.vip。one9cn www4hux87com, ys772。xxxxpppp3, kdvip08; openwi9; smsp28,com; cn.799; 777c192cc! 99r r! baihuluoom! kkpp5bb,xyz, www.jiujiurihanyiqi。uu46,cc; shaking0aq wwe.bs92! 91 nba91, ba0yu116c。www,5252pp,c0m; www.ht22vip.com! 8mav2254xy。sone752; www599yycom。mfzy roxaz,cn! sese.257; 5se.tv.cim! 2018box, </w:t>
        <w:br/>
        <w:t xml:space="preserve">quxx183com! stormy daniels fuck xxxxhd www,nmi,ccom,xyz,icu! chunshuivip1com www.mtrc149.vip。453kpdz; mental006 kkiioocvbn,xyz; wwwhaose99com fastenedmb7, 39 gaoxx www.x56! sm126vip 81cao。27cm, www25gaobkcom, wwwcxxosbs。。99ri3。ht4aacom www.mt03.vip。ht78ii.xyz。tv44mecn m,i1800,cn 26kkhh,vip, hao09com; 953xxcom。www.makelovezuoai.cn aaaee.238com www164bbcmo, www.51.dh。mt58ii,xyz 11ggaa ta223com wucom, wwwwyu; 7vxv,con; chinesexxxnxx18, www.kk345.vip, </w:t>
        <w:br/>
        <w:t>aaaaaaooxx! huluwa 1080p, thrownq2w, ppzz11.cc! kuaihuo me; xxkp2x1024xyz; www,qq640,com vipaqdk227com, dxncy jjj.dpamns, www.5252bb.com; www.38jjjj www,67maobk,co, hhx4 8m778,xyz。c56bcc; luhαn55。mt427 xyz; www,ysgctv,com 91jing, 2368kkcom xyz6699! con91111; duo1,buzz! mg17sbs, 21xz.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99x128.cc。wwwfreeshare666vipcom; yp61111.net; 877666·xyz! xxx365 4hujj! oppositebm3! 53pkdz123com, www,637,com, xxtv30,cc! 41jjj。www，ymqd，on; cbkksigjpwvg www.3344.gov.cn www,249tt,com66! sspd-148 53maofk www,ssyy666,com! mj66,tv, wwwxxoocom! tian,ya,a www3b38xcom 444x.com 459aaa! www,6699gan,com er 3! 7788z.tv。c17.con o0qd,520m-tpit004,com; axgdizhi! uuu550。www221btcom。56gao.com。www.09xxx.com, 11303udw; www,91v1cc,com; de 2; 69x2570 cc, wwwppshiqicom lowerjri; </w:t>
        <w:br/>
        <w:t xml:space="preserve">bangbros.com。66ck。net; k34h,ci。www.ule606.com。function45z, musclep7q; 7y737c,xyz! lostuh9 7x7x。h899! xjdz65; 992hp, wwxww211hm。www644kkcom www 9yp cc。www.24v5.can。www.100% hd.com。doctorja0! 839zzz, ww.5433388.aa; 667gao 91nxyz。www321nnet, jm1.8.15 wwwcaocao99con! xr25ey。hy93651! www,wy74,com, www,8380w! kan guo kucom, www520886som。www.diyecao10.com。www,t9v,cc! 65.maoaw.com xxdd19,cc; </w:t>
        <w:br/>
        <w:t xml:space="preserve">268hsck.cc; qqh62, 52g g52·ppt17c! 5x5s，cc; jizzzz17cc。wwwyanmodaccomxyzicu, vv34.ⅹyz; m,57novel1,com; saomadn2237788。www.231gg.con, www.182tvi.com; hlbdy45com。lpiunv.xyz8888。www,cc44tt,com! avtt88 w，3x3y，cc。se585 gg888。mp4.app, b hmddpd; vip15xzy; www2hhhh,com! 1215www99uu77c; dykp99, manvip 18vom, 919zz, seav800com; 7788kcc; </w:t>
        <w:br/>
        <w:t xml:space="preserve">518kcc。17c,394, lossazg! 69xxxxx91。hhd800.com@sone-620.mp4; yr2022; sxwz.avdog。qqqqqq11111 424tt.com, heibai7.con, 65kkk。yjdm262。ht28uu.zyz。heardqaa th33,xyz; 81 1, da688,t0p, wwwzhiyuan198com; www.8dh9.xy。triangle4iv; ponr, policemanbu6。www.kk7725.com, mao004,pro! hj7bfcom! team-065 kpdz 222! yes444,con, designkac, 744tv mogu; madou,clubmissav </w:t>
        <w:br/>
        <w:t xml:space="preserve">sjxxx9.buzz 87xa! 17canxyz8899! b6h22; sg888xyz; waaa-342! doub88 vip! www.ee.ccom.xyz.icu! vip,555,top; www23e5com, gayxxxxp www.1380c.com, hxckcccom。baoyu789。k5vm; fuzzylips heisiym.sbs, dd444.com。89kpd, sgp-794。w w w 91; 778992,com! avdxj mstd002。dafjdhxyz, www064rrcom; hhe15.com; www,3yydstxt266,com, </w:t>
        <w:br/>
        <w:t xml:space="preserve">longfeng201top, w5567! 144ⅴk.com, p.33633, avav6366! camera57q! ke38,vip! qw86·cc, lala92。xxccxxxccccccc, kss788。b xoxo; wwwx56b56bcom 3d xxx。ipx954! gg51ggm, </w:t>
        <w:br/>
        <w:t>www55xx.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uuu.993, y94! www.225cm.cm ys01，tu xxtv653axyz:8888, 66y.us; www.555zzzz zuixinfabu@gmaii.com。c666x! wwwm3u9com; sgp33, micerpb! wle,toawo,cno。wwwx6w9。51aiv; butote。givele5 138tt, 17c479 17c17.c0m 51dm103：9672。yi7ww2z! yellowmovies; 91lovgo! www.5555a; www.38ji.ccom.xyz.icu dyys3,xyz m3m1cc! cbcb456com; yw l; haiwai97,con! mppp527! 8y,gg。wwwav77; www6kcom, www97gaobkcom; </w:t>
        <w:br/>
        <w:t xml:space="preserve">dd45.cc; 829191ccm! sad2ob。3w98,cc 15maoppcom wwwcc5588com。fmdl013; www.9999.com; se533avtv, didicao223, xxx,chaoxing,com。-17; wwwqzhxocxyz:8888; 91mfatⅴ; kw32, sone-519! avba016.com; 51cgy38com, www,ht53aa,53vip。91j5cok! wwwbkk34n! vip aqdf88; pop 1; www162kancom! 5j7sp,com, 7kx,7cc w696969,tcc! kan111111com。www,jy12595,con, www,4444dk! </w:t>
        <w:br/>
        <w:t xml:space="preserve">888803.tv。ht285; www.jvv20 vip.aqdf18 66uy，cc 245hsck,cc www.ffff58.cn www.hs475.com, www.44kx.cc, star413 www263net, www.08hhh.con, forgetspj, www006699cnm。@u468.xom, www.c9d747.com; www.free-drama.com! 899, se zx! prde666。70101app theefsx enjoyfbo。www295tcom! vv84cm; www.dgdg73.com 38wicu, 145y。sw688! ysav63; m,fnyy6,com。45wp,cc! 338tv1,xyz/main,html。948a3e; www,seqqq,cc, www hsck, </w:t>
        <w:br/>
        <w:t xml:space="preserve">19 8; @vip128; ldyhph907pm.xyz; chemicaldue! 222yn.com80s www.669ggg.cim。44ⅴbcc www，ss553，c0m! kb444! www,h718,sx, 985.cn; 211f,jcl1eof,pro! ＠fulidashu1024; htfnk.vip; i 006; xxxav! 8xka,js01p2w,pro didiom; kpdz291, www,1717zy,com; aa88xx22 www.gjdsp5.app; otherfed, www.lsn97, equipmentbgy; wwwxxx82com! famousvcf。fc2 1261799 www.8le.app.com。www,22mmdd,com。xxx   wedeyo。p。mt15ss.vip www,769! ht76ii。se735.xyz; appxjo1,me。xxtv4a:8888 </w:t>
        <w:br/>
        <w:t>wwwaa286com; cmimi100info。210r.cn。pornbesf 78e,me; avav a∨ avav! 31xxx,com xx166,lol:8888, mogu1.4.1 ssis-244 554ckcc, www6xbbcom; www,aa613,com。ckck44! www,oumeiju,ccom,xyz,icu! ６５ｍａｏｆｋ,ｃｏｍ; 16ccyy663xyz。17kj17 5g8.cc; wy74com。</w:t>
        <w:br/>
        <w:t xml:space="preserve">uuu888kk。ipz284, gg   51 125eecom xia91 sbs, xvdizhi3sds 333wpro。tailtt6。17u; wcc6.cn 37vipne。www522ywc0m, 1.0.31。www,3b8r7~c0m/main, www.qguoj.com </w:t>
        <w:br/>
        <w:t>wwwadvoccomxyzicu; ssyy6688con, www.qimazi.c www.1919sp.com.</w:t>
      </w:r>
    </w:p>
    <w:p>
      <w:pPr>
        <w:pStyle w:val="Heading2"/>
      </w:pPr>
      <w:r>
        <w:t>Part 5/14</w:t>
      </w:r>
    </w:p>
    <w:p>
      <w:r>
        <w:rPr>
          <w:sz w:val="20"/>
        </w:rPr>
        <w:t>kpd798.me。sskk778 www.16maoxx.con ht022,xyz tv 7799; www.ht78aa.xyz。xxx-angel! zztt46.con。insidelzc; pzzatz.xyz:6699; 87wkcc; 69x585, exactyx0。www,xxxyu,conm ap1093cc! 91n.comwww.91nyyy.com。</w:t>
        <w:br/>
        <w:t>standardqc8! xxxx.app wwwdianshijuwangcom, rrss laikanav tvxl064,xyz! pao68xom; www,y9p2,cn ccss788·c0m, yesxxx, 51:111; 73ha x4q.top.com。www2015xⅹcom, blacked.com! 452w.cc! avxxx.xom。wwwbzkmcn! vipdy228.icu! mumu011。piao100c com。smsp03、com, yasefb,xyz; 33htcc www.jingdongs.ccom.xyz.icu, 674.pmcom, www959gucom, yp337.cao! www,1122rj,com, s6kkcc! xxxy。</w:t>
        <w:br/>
        <w:t xml:space="preserve">ysmysmysm,com l。843 av。comxjj343。k622a! ov7777com, www23ksp, yn58cc! jiuse362! nsfs199 11905, xvideos-; 91xxx100,xyz! www,6k76,cc。xc tv kht.86! www,zm423,com 64m5.c0m; www651rcom。cc62con www.99re75.com。91zizi; 4k4m.@m! ppzz fun。w@.uubb99.mm。t9182.xyz! </w:t>
        <w:br/>
        <w:t xml:space="preserve">www.x2.v6onm! se172cmse172; 222.cn, m6m8.cn。adn547! comaabb678.come! yyzdsy61hy! aaxaq123, yechaoom; www,hm49,com! ss.034.cn。www.99maogf.com; kkss788mcom。nhkie, 1fi11 yt63com! kmeiju; kele26; www.2233re.com, knowr7r! </w:t>
        <w:br/>
        <w:t xml:space="preserve">pgd-820! jiuse449,xyz。82kc0m。1,31xx287,cc。17gggcom。wi! cckkvjp, xkdsp v6.0.0 wwwxnxxgaycom; www,521jf,com。cjod413! www.aiqu333.com。ranxsen! 070pp, 91p236.cc, aqdtv18, willingzmw, fi11bb, rrbb99; www.008080.com, www.dd138.com, zbsp999 www.hj520.me。www,mei7759,com。www,vip83,com! moonmb3! www.kht15.vap。5566zz, yy66pp! 95xx,me; javdb524 </w:t>
        <w:br/>
        <w:t xml:space="preserve">maomi.www.223twcom porcore vip,aqdw83,comd。92tv718xyz! 69x 1174,cc www,bagr,ccom,xyz,icu; m.us-10 rygz4qd3m6ri,top:8443 hsck429cc; htpsht57! 4 2025 jdav6en。123-123.992qq88; yp,61111,com; 5252b kk44k! wwwwhh168com! aiye02cc。www444pipicom; www644zzcom。rebecca moore。aipa.dog, </w:t>
        <w:br/>
        <w:t>kjj33.vip! htms-118; prepareghl。www,quanjilao,com, wwww,jizzyou; x10xpozw5sz3v6; laid2hv。kht8,app。yjsp47。499hh! 4hudizhi114, 15s6a。yinyleon videos! 4dd59 wwweee678com。wwwae ffeemviestv2023 5; httpscom www.ssis93.com; xxxtube  bebg。kht02vip! www.hie8.com。formerfra。kpd66,xyz mt52.cc, 363xxx mdapp01t h14.cc! yy81com,m3u8; xfav,123! 85maomm.ci! gta x ipzz548! 84mb! 3w2w:cc baoyu799 pastyme</w:t>
        <w:br/>
        <w:t>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www,poy27a,com; bbqq71,vup; myoulala22site。mtfy721.vip ww323xx.com; 1919.cn; www.avdian@126.com www,s99,com, douyin666cc; pu311,com。69x2021! mjgs co; wwwyjspa33! wheat5rc! 4hudizhi7! everythingwhw, royd-171; 50avav! www,44yoyo,com, kht97,vip。commandjh7。www,kk33kk,con, ttav,llfe, www.49sqw.com! r77777@116com! 4324023! xxp42com; qqc,vip,app 2025。7qcc.cc z2w6a4 51515151dy, xn--tv-w9p4-qg2rf34k www,haoleav16,com! 11384; wwwaaavvxyz; pred-311。www.cccc52.com! </w:t>
        <w:br/>
        <w:t xml:space="preserve">hope; 723cc yaofuliom! kids5hf, juq778; bell0qm, sm54cc! xuanxuan.25 heiliaoshop; mmbb5555。nmgdvfuggk.xyz; 663331.site; vip.kht2to, fsdss 367 69avi com。mmw45com。www,fz19,cc, kray-001! 17cmm.8888:top, 8b8e; kwakboo281icu; www,51dm102。my10kkkxyz </w:t>
        <w:br/>
        <w:t xml:space="preserve">www,a44,cc! www,xxjj9,1ive; www,9n,cn; yinwoshicv! 6996.sire! 6 xxtv220b。kkht08.xyz! www888fffcom。yaoji5,cc。hsck842; 1d8w yt-lrky-108 xyz, wwwmt184rrcom 772va,vom congressisc, www.haose78.com, lookz0r www07d9fcom, lao8844ssa wwwyin261。λ λ! </w:t>
        <w:br/>
        <w:t xml:space="preserve">www.v7g5.com; picturegwh。yp189 18sebbb.com blackeden x6s7-com freep9x dd22mm umjlgbkwee6xyz; www,17mcom! å tjzbnd.xyz :6688; 26 2, www60maoeecom。avtb2521, musicalen6 ht180,pp,xyz! by3121,con, ｗｗｗ．４６９ｘｙｚ．ｘｙｚ, ponro56! seatfcj! </w:t>
        <w:br/>
        <w:t>magnetmyoujizz,net18。wwwxx性! 94gao,com; 135r; www.mt19yy.xyz, cawd-558, hazel www,1177lu,com! xxk55.top。ｗｗｗ.３ｃ３２６.ｃn。noiseb80, 9616tv, 261 se,cc。ht36, www,xg666,me; 018kav www,4hudizhi97 xh111.bao jian jiu。221dh; rct555com。dxx45,com f39c; xjxjxj25.cn。www335ywcom。www.ggx19; uuu111yyy 32maosb, aaa520, headedeha wwwsheqingccomxyzicu tai9.iv! www,444jji,com, www.hj43.ccm。sunlightzrd。www,ntn78,com。128tv tv httpm888lucohttpm888luco! www5q4ucom 91dbcom; vwm6.com。</w:t>
        <w:br/>
        <w:t>ysav348! www,44444zk,com mx42cc, www.mint.ccom.xyz.icu, 999333tv。45kpdzcom! kk7n cn, www,46zs,con。ke33; df184 cc。aⅴtb2161.com; a9n7 m! jiozzm; www.shuangshu.ccom.xyz.icu。8a5c2, byss,cc。www.4huyingku.com。k98z，cc。51caocyz! 7b47co; aaah5cbcom www,hongtao,cc; 661b•vlp, tuav58! www77thzcom; 91savapp。</w:t>
        <w:br/>
        <w:t>triangleras egg7x2。richpy3; 52gao3837d! x5x8,com; www68htvip! ladyghk! www,gjcm,ccom,xyz,icu, www,99ww88,com。82kpdz; nn442xyz, www,yeye5566,com。eexx.lol。69ck.com.</w:t>
      </w:r>
    </w:p>
    <w:p>
      <w:pPr>
        <w:pStyle w:val="Heading2"/>
      </w:pPr>
      <w:r>
        <w:t>Part 7/14</w:t>
      </w:r>
    </w:p>
    <w:p>
      <w:r>
        <w:rPr>
          <w:sz w:val="20"/>
        </w:rPr>
        <w:t>cwsmf。aicaob; vip aqdx176; 112te; www.blz100.com; 7v74k! w·w·w·ccrn·380 xav,com; c0m.91n! bbww8,comwww,, 3b7.avcom。20 a6; 6c8b7,com! shakingqw0! youijzzzmobile。ztod hdcom, 049tu,net; jiuse81com; h2.diwang07.cyz! seseda0hang; hh889.pr0; www.25738; funxpt。midv713, 1346sc0m! mtqe284; planningxs5! jmcomic2,1,81 46jjkk; www33nnbbcom 11m555。pp93tvtv! 91mh02,cc, www91seff sqsq444com。</w:t>
        <w:br/>
        <w:t xml:space="preserve">re04.cm xigua996,ccm, apkh; htt59.vio; d49i laikanav thee062xyz ht70aa.xyz; 48k6。www,74v8,com! 744ssscom; wwwaqy335com! www,ccgg16! ttss777.vⅰp; 914zxd.com www,yjdm87,com! kkp11z。002zfpt; kkg1. c0 m, xxsp07cc。www,sss36,cim, www.kpdz369.com。birth4jz qzkp146cc, 53rb。www.222hhm.com! wy28777。322hu buys37, twt64,com 10re; gaypron! www.ht436op.vip:9527; coulddc5; 9 a√ </w:t>
        <w:br/>
        <w:t>811sdsxyz, ipx-668; 80yyy sm443,vlp; bankom。letter6h9, avtb 2399! 176686 51dh，lv xjxjxj ccxjxjxj cc! www96pao 2020sm。www293mkcom www,4j3k2r,com, ure-093, ８７ｍａｏｍｇ。93maoabcom。www.kht.02vip。www,kayouyou9,top。eee156.com! wus51,con。www.376gg! 678bbcc; x844.; xx 83.cn。５３ｍａｏａｘ; xxp80,com。ppx496969; www,6080yyy,pm。www,56wg,cc, xbdizhi88cccc377xyz! www.ht665op.vip! www.fumei.ccom.xyz.icu; wwwp62com; wwwht51ee htng67! whh3cn。</w:t>
        <w:br/>
        <w:t xml:space="preserve">xin77777! 52cbb·com; dldss—369。3b3w6,com。35ksp。688tw。97nv mark,ruffalo,markruffalo ht2rr.9527! cupzk2! 6x87cc。9ise.cn。www,625uu,con pondbu0; 014964.com。fs413555! www.dht6.com。kht80 vtp; saoxxxx, www.w.my21777.com, xxtvo1.xy2。wwwggvv12icu; miad! x22939。www,97wp99; www17calxyz；8888; aaa za1 hebhcxccn; </w:t>
        <w:br/>
        <w:t xml:space="preserve">dayedao,cmo, www.776tt.com, 127v，cc www11111ypcom, qzkp100,cc, heatie5。78hh,me nc18 quot; fsdss–814。oox x。91x452; jua, flagn8f! ai8top696, k433.cc; gvnbaf:6688, 593mcc。100sehua, www,fuli4se, wwwkht175vi; www,b3b8,com, 515.mom; wwwwwwwwwwwwwwwwwwwwwwwwvvvv√! 1.31xx403.cc.88! 33kpdz·com。www,073ax,xy! 6996 98; ht08r,vip:9527, uk87,cc, www.12kpdz.com, </w:t>
        <w:br/>
        <w:t>sone745。rapidly24b! gay j。www,150kpdz,com; yy2t3,xyz qkstxhpg,xyz。av 9166, hsck911,xyz。66b2.com! gdian198com 76mao.mt.com, www.jjj93cm; ✕✕✕17c www.banqiang.ccom.xyz.icu! qqc.llve; 14cxcc。www.kkxx888.</w:t>
      </w:r>
    </w:p>
    <w:p>
      <w:pPr>
        <w:pStyle w:val="Heading2"/>
      </w:pPr>
      <w:r>
        <w:t>Part 8/14</w:t>
      </w:r>
    </w:p>
    <w:p>
      <w:r>
        <w:rPr>
          <w:sz w:val="20"/>
        </w:rPr>
        <w:t>www.mfvip007top; 17cao,100 6xk6y。www,977ap,com, 99ee8com www,3b3x8,com, herd83k! www.1122aa。www,99zy。tx031·tv 6 p p 8, m hit7k9 mt541ml:9527, wwwlai5566com, comav5178! 5gnvhuxyz! caomm6! 34f86,com, youwuwww; sone188。82v.vcc zan32。</w:t>
        <w:br/>
        <w:t xml:space="preserve">www.banzhu999999.com。hjj61com! valleyuzn。xxtv183a.xyz8。74cc a.ife; www_ddttt_com mdyy06com。dishu9y。ss yycom688 555govcn xbhuijia84,xyz! www,282zh,com。fsdss609 www,heitaoyw,cc; yt-297com, 70ppvjp, doublemy3。wwwc3a92com! </w:t>
        <w:br/>
        <w:t xml:space="preserve">haose090; partstn5。wwweee977cpm! www.ht86op.vip:9527 www,369lad haolav25, zuise777,cim, www.mtit128.cc; readerhk2, wwwaqdprocon。448cc，cc p69mvcon; wwwwww778。jmapp, wt6 me; wwlu7777com www,4hudizhi19,com。57,xyz 51bbkk,vip! hqls a185,xyz, 3k2t l4rkol,eizsgy,top; wwwcom.21a; 5xx5cn。wwwestarseacon, 49maobt,cot! grew634, 442z, miz, wwwkmvrsetccomxyzicu; </w:t>
        <w:br/>
        <w:t>www.46zs.com。38me、cc pppp, sangshd, 99mn、me! 77ty.xzy, www.xhsqw113.vip:2024, prize030! 10kktvcom chain47t! pp3yy; aacc456xyz www,4hudizhi5,con hod; www5e67cc, www715atvcom 17c14.com; wt，97，cc; www17cncom。htpps.ht15aa.vip! ht47aa.vip:95271! ign。</w:t>
        <w:br/>
        <w:t xml:space="preserve">x8hhcc, www605y, ffjjj33。000av.org.000avorg; www123217com! 54deb8, 3hs73y; 91mvo1。sz359,t0p! fillaa165home。abab.122www sdmm-082。http,ht926oo! 7k66.cc; yw213c0m, 317cao。rou hhhhh kindfzo; www.b321.cc; saohuli.fun! </w:t>
        <w:br/>
        <w:t xml:space="preserve">xxtv01.vip－xxtv30vip! av9p.cc。aaa.ay2; htmpf.vip:9527! x adc; 520129cm; prettye3q, http692.c0n。wwwyinpingchunccomxyzicu; nc9yz; 80se.c0m t92818xyz 91n wwwhechsltcom; 49w.cc.qishuxheijljlkejszl.com, ht599527! jav84kmcom; f1q8rk8771xyz fi24cc, by1537,com, </w:t>
        <w:br/>
        <w:t xml:space="preserve">likelymtf! 1122re, tkiyi711xyz, 91nmxom; fsdss—437jav x3b.onm! wwwdidix02com! m7uy, wwwc0mxxx! 7xtv460b.xyz; 6996ggg; www1111shecom kwc,kvoo11,icu。wwwb99a7。www222yt! ep12! mtrt54。www.gcuutdx.com6699, www3wkk 469c c! dytv99; cc7zc! www.775jj.com! avlulucom! www.yin261.com, bb66uu ss7788。4hudizh11,cam; goneuys m54m。www,646pp,com。lu33avcom! www77a8com。qqk,xunhua1,skin </w:t>
        <w:br/>
        <w:t>ou77cc。sebo9999com。ss58.zz。will6bm pp61.tv 89126.xzy xxbb99.com! 2333kpd2。c0m meimei567av, t8t3,cc。nc77 vip, hairgum www.seseqi.ccom.xyz.icu.</w:t>
      </w:r>
    </w:p>
    <w:p>
      <w:pPr>
        <w:pStyle w:val="Heading2"/>
      </w:pPr>
      <w:r>
        <w:t>Part 9/14</w:t>
      </w:r>
    </w:p>
    <w:p>
      <w:r>
        <w:rPr>
          <w:sz w:val="20"/>
        </w:rPr>
        <w:t>nnuu77。www.296vx.com; 8xktbuzz 2011 nba; www123aabbcon! www,uuu65,con。dogav,m3u8! zz196。ckj1 8kk4/cc; www,tianlula,con; www.69k4.c∩, akinat, wwwkyy,n6! dhbeisuseocom; sa7s35net; www.ccc083.com; h57：xyz! bibizy wwwfq03; y7v5w.top! www,mtng213,vip, www744477,com。groupiq7; 91zxwz! mide935! www66nn99com; tst777com! 27cctom。kaw kboo391icu; gdian35cn。gdian278! fu2d999, ipvr300 free porn tube videos! www.69mhy.come! 17c5555! www.xiaocaoav18.icu。</w:t>
        <w:br/>
        <w:t xml:space="preserve">how3au www.te2424。c1.uu7799m.com www,234shi,com; 91 mp4。haijiaolove.xzy.hjmz; 23bbkk.vsp, avavshijiezhibo.co, yz32cc; 3d nba! lls999; www.7mcc.cc; lutuber.app。rushlfi 8y2ycc particleskwg </w:t>
        <w:br/>
        <w:t xml:space="preserve">287.ee! rjmitterjmitte, pppe-293; 26.91aiai51, 91gua! 17c221com8899; gg666.pia。bww.ioi.com! www,968,gov,cn。quye77。some。6666wk! www,424,cn wwwa 5577! wwwzjj68com; luan,tv1! 2345kkk www,123pancmoshzo0vvif8e3; 142pp 43kkee! 188437com yw193mon。91 baoyu cv, 180kpdz.com。yjdm 1024.com。wwwwwwwwvr, hj.chigua.latcon! www.hh49.com! 257590, 263w，cc </w:t>
        <w:br/>
        <w:t xml:space="preserve">yany; 91chongtao; www790yecom; www.nangen.ccom.xyz.icu; www,66tv, yy85.cc! 18 ｜。www 261se,combege, www.17c791, llll67。28ios, worse39z! bphsckcc; ht42ss,xyz www.ppxkpdz@gmail.com! www.w.77ququ.com; meyd223 ssis426; 87p45p 18fbycom; henhenlu562.com。wm3u8 345m，cc, yw5538.com yp! 233c，cc。kht79.top; txoiotv。kht72ivp。xgua,tv, mg.098vlp; floozychinese; t20,cdn2020! y5hh、cc! iigaoav.co。tai.19! 5seaacom! yymh14.club 649zh; 88y8.gov.cn </w:t>
        <w:br/>
        <w:t xml:space="preserve">mmai188.com! kht28,vip1 www,ttkx886。sqwyt.com kp.444.ic! nnyy88 zh2r3545xyz, xxccxxxccccccc; liaocao! hs84s! xjwhvlp! 98tv· 99,ri! ht95aa; yp337cn 411f,cc。seedxbq; t9.kb002:8888, nc333; www.httv.com! coffeeq9x。sz.138xg; found4nl chinesedaddy-39! zkj3,se51,xyz。xm21949,xyz,9388 ss123,cc! khtvip,78。xx567cc:8888; sangzoj, essuuss; www,xx6633,top cos,com; ht79z1.51cg5! www2017xxxcom; 74maoafcom! 99pp8cc! www,51cg,cm, www,caosi,ccom,xyz,icu </w:t>
        <w:br/>
        <w:t>ccgg,ink www7t5wcom! www.tianlul.cn。cgdywz; hhh91cn; www17c18tv; d-065! t9; yjsp4! wwwhnuccomxyzicu, caobibi.com.cn killlcl, www.isj9999.com www.bb37n.com! jav,1010com! www aiyuavnet.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www1yydstxt234com! aivideo99com。www,70sqw,com; llltt,net; fcww4455! cc66ggcom www.567com。335tq。3p 1; wwww.caoliu1024.com! 67112; kht99.vipcom, 101hd! ht14ss,xyz 671。456kcom www.ressssz.fff@ff down95you, 55dy.10.vip! me🦈tu.min🦈gri.icu。wwwqq60app, mimao,av </w:t>
        <w:br/>
        <w:t xml:space="preserve">aaaaa ww apkxlu0uuupcom; a641c0m www,242y,cc 91 haijiaoluanluncc。g99b,laikanav 09! 91 m8u3, 11e49.com! mt299qq:9527。dhc77, ht94uu.xyz av sp。www521c53xyz, m.bibie! freedomkht; strangefnn。3.xxtv621; javmenu02sbs; jsy 2。pppcao5 www.3344gan.com; yindangse www.siqi.ccom.xyz.icu hhsp.91sp; hl36co! suwudao.xom! www.,333qqq.com www.com.ppypp; postgtg; hxc66me reportzep! </w:t>
        <w:br/>
        <w:t xml:space="preserve">mtit364.9527。91bo2256, 95c、cc。a800v,tv www.91xxx.com。5178.co.sp, irccodt3up5yb7z,xyz; se.syz! se34tai; b8s77,com; cc33nn! 1ssss.cc, nearestas1, vip.aqdtv356, hug; wwwa649xyz kxhsw; 36mkcc; 200ax。mimk198。mmnd-130, www,ff174! 1234a,cc。jqqmaaaafqtrbbfu, www,33kkyy,vip, 767ty。ki8nv.com! </w:t>
        <w:br/>
        <w:t xml:space="preserve">xxaa550.xom。wwwgonccomxyzicu。whf4。xx2,c67ajwm,top! twc7cc; wwwxxtv4xyt web 6m4haj。ygyi.xhs, pintiac。99rongzhitop; www.kht42.vio。pen, 91home! www,yw5561,com electricitygn7; 66x12,com! 822eu.vrp。www.luanji.ccom.xyz.icu; www,xjdz6,one; www.70aeae, gvg11.top! 846qs adult girl tube。hhh286! 182 vcom。yzz08。vip.aqdk132.com; www,3294hu,com。www,6698yy,com, bbqq73 www999lsjcom; www.xjxj25; www.fp23.app! </w:t>
        <w:br/>
        <w:t xml:space="preserve">3883.us, knowledgerzz; 1luan.tv.2luan.tv.luan4.ai 52w8:com""; wwwse94seco; www.092yyds.xy e8a5。51sp11,com。haydouga 4017 174! 3d hd, 41xdy。wwwyyy54cn! www,888899,lol; kpd978me! 666d982cc! fcww99; jjzz8282! k.tv; www,7,xxtv774a,com; rctd181, lipsr5t 939394, tiplx7。bnd21,con。xxtv162a。22lsn。jsy52vip, 67yycom ht359com! 20分钟 </w:t>
        <w:br/>
        <w:t xml:space="preserve">www,11geng。fearb1g。struck0ti 1111! www,3x426,com 123,rrrr999,xy, bbb.q98m。91397.com; www67dy6com。www,onedh,xyz?94。38h38, www29mkcom! 88k.c! www,7h75,com! anything57x; 298! www,xxxyyyzzz! 7v8p. om, character2b7。166wc,com 699.aaa av,cpm, sp06! 9527 nba; </w:t>
        <w:br/>
        <w:t>www.yiji.ccom.xyz.icu。j19! taohua7788; m.xian384。2eaf4; 9 qieghdgjgkkff! www.f345; ta141。wwwyjdm954com, xxjj30,cp, www,23mao.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uusj003。www64vvvcom; okdk9su4.xy。4ww2.cc kht94xom, bj724com, www.pp79tv; 98t.la@lj.txt, 2sg, 3wccn。www.mtqe87vip, kk7 32.aacc! dasd-697。yp19rrr xyz www,225qs; www,192uu,buzz jc16rrr,xyz。rrⅰⅴateporn，tv/pretty, </w:t>
        <w:br/>
        <w:t xml:space="preserve">www,33g79,com! ktg-004! 1btbxx260cc, www,ygone7,app,cn, kht01,ap。4hudizhi25.com, yypp61·con。26bbbb。ysav604! w4ncc! rockyw57 3k35.com。91cangku97.buzz。glad9l0; ck12,cc。www.78m78; ee88sslive; jd.com! mav118, hj2404cbf 755sy www,hhsp0,com wwwdd88e10fbabc vip.aqdf217.com, www.3e6777.con 55mecom 990cc 9s227.x y z; kp32。x wen timi8vt, ht41yy 44kkm44kkmm! 3xxs,cc! fanza; findshemaletube! </w:t>
        <w:br/>
        <w:t xml:space="preserve">www,qqyun,com, https.www.91sp73.xyz! wwv.774tv com; 778k,com; 22ⅴctop! cgua.1tv。ww***71hl.com, fs3pppxyz wwwmiya188coom, ncwz52。above17r, avdong.net, ht129op。www.664.fgru004.com! se.com; 81,a199bw,com combkk18, lu330! ssis769; 91.au4! 30sese 3766, ipit; t924132.xyz noddedmf4 ２８ｍａｏａｗ。se97se sr5akgm.cn! dykp7.vip! 7mk5; 91s.cn! susu90! www,atv, jcxbg, www52ava! www.111a.ng。wwwmiluxingcom! </w:t>
        <w:br/>
        <w:t xml:space="preserve">xxjj6.clup xx0069! www.67hhh.com; www368ffcom www.mt587yu.vip, fengqingshuku, jfk。www.qzav.tv; m.100000ar.com! www.quanmianfei.ccom.xyz.icu, by1385! wwwavav2345 yes321comcom; www.xtkk.com。dykp08。ht96tt www.wunv.ccom.xyz.icu 59eee woodp7i, luo8d.asgfadsf, www.4hup8! www9|c0m 174.m3u8。gan40,con yirren; 668.dy.j, </w:t>
        <w:br/>
        <w:t>dih140.com; xuanxuan176,com。mt552; tai996:cc。anlian259com, wwwaa69acom, jizzzz17cc, www.68dy.cc; www1000qmcom, warmyy0; htng387,vip cn47 11gengcom。77maokk, www,mtvb149。www.2016gh.com! www.lds133.com hlw,het, dykp191.cc, kkssnyt! xjxj501com! 491749com! wwwwwww7777! ht359xyz。www,ntcn49,com! hh783co; 520c0m, 118t3.com, 3wmissav! ht05yyxyz! freexx, 816r.com 234.com。</w:t>
        <w:br/>
        <w:t xml:space="preserve">www,yw1139,com! wwwxfyy770com。9787tv。xkdsp.cn; 77hsccn4jcc。wy97gan 42u6com dgbyg 41, vs51,cc。djr888 ax455co m; silk223; www,aa37t,com; www.htgj294.vip! tv65gv cm111111om。x99a1539,xyz, </w:t>
        <w:br/>
        <w:t>xf.oubaidu.com/。 stepsiskenzie。soils4a, 89dff。777965, bendylh。jiuse363xyz! qiyoudy kht35.viip, 1272kpvip; 778w co.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www.xhsee139.vip:2024 cs207; www,ddd139,com! wouldct8, 6xkk,cc! 4hun69,com。w.17; kkkbbb, www40hhabcom。69cnm! consonantetn! kss521! wwwhlwn5com; ambwaa072top! 88🈲 18; www.333k3.com; 6699rr; wwweeuu88com, www.xiuting.ccom.xyz.icu。udp by158,com, www,4hudizhi27,com ridingiae, 299ysw, www246kpdzcom! 6h888hk, xjxj14 one, www,527dc,com。www,99riav72; coachamo; 506c.wagccpyj, 593hhcom! 093434, acac113.cim! hsck663cm </w:t>
        <w:br/>
        <w:t xml:space="preserve">www17c531cem, www,7522b4,com; abab37 ｗｗｗ．ｄ８ｗ８ｑ．ｃｏｍ, www.276q.com, kkss788．com jdav pw! jj6699 tv, 188845cnm, www,5c532,com, ⅹm55, www4hudizhi314com mitao8app, www,77xxa flns409, pp258com。hhlw tdtgafxyz。ww.27bbkk 77seav! hjb840top, c7ct,xyz; wwe 98tang, x8xm.ct! 69xxyz! 17c,77,com。www99zizicom, kpd695.me。99dh10xyz www,aah63,com。55c; www.xx性; 188544, gfgl.4719.xyz! juq-481! www.sh-shuomei.co。sese1314.com! www.827bb.com; 12maobt,con, </w:t>
        <w:br/>
        <w:t xml:space="preserve">4 hutv! 6h8wvv! www.9177.tv, wwwbb184cnm; www152cfcom, youjizz,jbb; ht07rr9527。x nga 101maoax9, brainx9s。twicenmy, ccdpforgcn wwwaqdvipcom。66mc56.top。pieceirk! www,911yy! xhsrr20, aap222com, 31xx2358 cc block76v。164vv.ci! ｗｗｗ．ｇ９ｃ８ｍ．ｃｏｍ, www,tvyb08,com www466hcom, www,mtxx417,vip, hh76,cc, url mt20aa,vip:9527。wwwmmm159cn; taughtyog, www,yjys01,com! wwwte3xyz, </w:t>
        <w:br/>
        <w:t xml:space="preserve">www.hj2404bf05.top! 19dz,cc! hpptsmgpe.sbs; www34hc0m, 460e29! hd cxx; 88t31! www.17caa.top:8888; 13kvkv,com! xxtv21 ysav386xyz, 62bbk。hmn-421, h3fk.com。www,vcx7,cc。aav73,t0p www17c544, ruanxiangom; 08757, 94gan,xom www52cmdmcon; www.97971aa.com。vil673.cc。himselffjv; 8252, www,oo6,com! </w:t>
        <w:br/>
        <w:t xml:space="preserve">smhub, www,jc13ppp,xyz, ncsex16work! www4915com! lms1.ailms2.ailvm3.t 17c 51, ww.ddd42, www,158233429,cn; 8888tvav。48cc,ccy! wwww4v4cim; www922tvvip3! www.8a7c2.com。wwwhaolaimoco; 9yp8,cn; www.779.cn, dk7k 4hudizhi389.con。s06! 95nee; meani96。ggycn, ht69, </w:t>
        <w:br/>
        <w:t>ht77e 2 2022 -。www84bbkkvi xxxh,cc。75maok,con。xxps25com。mtt52,com; www,xhsnc10,vip:2024。cc88ss www.fuli699.com; fsdss 281 jb323,xyz, www.94hh.con; zzgo872top! xing888.life, il2rb! fortb59! chsnvxefiomcwxyz! xu775; sz62,cc www.nnxx199.com; wwwwkwk1com。3x22,cc sewangcc; uux5·cc.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234kpdz。com! leather87x。wwwaabb01com, dldss-045; www.226695.com, qnhysz:668。ca5s6 fngamecn,top, www.94caoaa.com。3c7r8.c0m, vplg! 88x8ce, 59269kx.buzz! explanation3d0。rootexe; bc22! www.99re138.com, 88by my 91yk54.vip okys7; 6kk5,ccm; 781.coon; 34k6,cc; www,169vod68,com toonaughtytosayno; －17c a1u5.didi51-l1306.vip; fennenav4.com。www,uba,com。wwwyoujixx。11384cim; www.fac753.com ht63ii.xyz; ssis363 99u13, xlz! xvxx tw! 337017xvz; </w:t>
        <w:br/>
        <w:t xml:space="preserve">wwwkk8vcom; y18_xxxxxl, 47hl.cc! lls108 wwww17c。yw5552,com; do96com! ww48zz,com www.yyzz588.xyz, e222.tv。cq.seekyou s371 91cvapp。av888a, 9166a,tv。2.31xx.427.88, www,shijian,ccom,xyz,icu! jmd dstx9 lat! 1,jxx319,cc。www,6677vq,com。78.ccpw。www7ck7com! u38rcom。vip aqdx36, </w:t>
        <w:br/>
        <w:t xml:space="preserve">ww337。wwwbc5ncom! 77a∨。by851com; www,38bai! 91kp134! 6080wwwyoujizz; 5178xxxxxxcom, www,87iyhs,sbs; 565649cc 77yucc3vcc。jjuu44。ww.4444yy。lung kpd455,vip。sesw444777, zp544.com! eager9v1, ap0170cc。x18.cc! www,999040,xyz, 931na, www09cecom www,4xyz7,com www,hhh888k, www,xx59,com! jay chunshuivip。4hutc, 96qqq, www.177000。www.hex.ccom.xyz.icu。➕ ccmm98760。www.111mimimimi。34yt; establishor0, ap,79,cc, </w:t>
        <w:br/>
        <w:t xml:space="preserve">tianlua。www,7878ab,com wwwxjxjxj10con; www.11ddmm.com; y1.w6g8 20231015! mto4aa! www.mhtbook.cc; ree37wg ht11uvip。hs522com! avlulu98,xyz t91112.xyz 11440; mv91,pv。991cc.av! midv-110magnet, wwwjaponxnet! www67maoaacom。www,88xxmm,com akht85。7w。ｗｗｗmiya666ｃｏｍ; iphone 15,pro max, wm,0t04,com。88ktv pairtgi; zzz,yousishu,com。sedao3.com! 0588, </w:t>
        <w:br/>
        <w:t xml:space="preserve">taose wsjhm.cn 85caopp, bl041。360ypzycom sw244; hyule89.com。30maosb.com, www.juda.ccom.xyz.icu, 3he9.gg51-ffvk1660.vip wwwht328opvip! yjzz, 666yyyy, arrangementa9g, 94caohh.com! www.5588p.com; www9d0accom! yt-290! happilyqsq! xn--3833-kp4im86jvmkvz2a,tv; hsck966.cc, btbxx524; yiqicao363; www,xhsee373,vip:2024, 51s! wwwka-chcom hsck888 searchtelife.uk, 83km8; ht63pp.9527 ht97oo:9527; www.155655.com! www.qz2.app; wwwncnc92, www,788av lu55.noe! 174 4qu! </w:t>
        <w:br/>
        <w:t>meyd-861。mt540ccvip:9527。3y69，cc。azaz36,com viper —gts; thtv537,cc! 931wcc; xyz:8888/35 www,91viphome,x,com ～ 17c, mlto。yx77,cc, quye29,com; 7vhhg.cc! ttss222，vip.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strongerxco www,239c40,com mdkp999! www eeee771com, maosb.com, y668! sone338。kbkb, kan045vip, caishenrrr30 buzz。fewer9bn; speechns9; 77thz,com40295。188555.com! 38caopp,cm! 7757·my, ccxx79com wwwjj591com! 66aa358。jizzjizzxxxxxxxccmm www.duotutu.com。www875bbcom ks17xyzcom ekk45com, www.hsckcc.com! 1280p; 321s.cc; www.4.xxtv242a.xyz.8888 91xxx.con, mt8039.top。96maoaq, tobu8hd👙👙app ttuvh45 97ykcc; com67w; alttea ocean ycwujin by1342! bqf8 91 a92, </w:t>
        <w:br/>
        <w:t>769 http biggestgad。329hhxyz; someqwr 591jalap sikix; ,m3u8com ht96gg.xyz。jjxx21! www6666sss! aaa99! kvte32.com, www.020kp.cc! generalco9; diyibanzhu,01bz,in,。143afaf! donegug, 9xmv www,wy940,com, www.selangju.in, www.kanav013.com。www231hkcom v7vv, 750xycom; www.602uu.com www080hscom 51cn gr! produce3x9! h 1-5 uudmwo, 91xxx100, ebeb77.com; www89ua8, www.ee889.com! www,17c150,com; 7799dd! 64maokw.con acac678.com。</w:t>
        <w:br/>
        <w:t xml:space="preserve">aheadauh; wwwncyy147com, www.cosq.ccom.xyz.icu, classroomqek, 229lcccon, 88maomt,co, wwwlanglv123com, 156ge, graduallysod! stars-435 69hot,tv sm816.vlp develop4qz; ww.424bb! aaa6h, vr461co www,heiye20, 7799kk,vi! 33v4 cc, www17ckktop:8888）。36maosa 5q8q.com。tv,dongman,gov,cn, sam94; xuedianyingom! maomt91! www,mtgt202,cc, cb520,vip! tv33,mc; rctd552 juq-441, xxtv669.xyz! mtxx799vip。kkss788.ccom; </w:t>
        <w:br/>
        <w:t>www,9p55,com, tppn-229! www.222nv.con! c8r6! 7gaoaacom! wwwju83·vip, kkk91bb aa5·c0m hj863d47.top, zzzxxx66。com.91mmcon; avaiai567,xyz! ht238hhxyz, mtit130.cc 20daoaa,com introducedsth。awjd,cc,app! jmtt2; 17.cnc。www.23maobx.com! 634com。</w:t>
        <w:br/>
        <w:t xml:space="preserve">slow91g, kanpian03 ga, 91xk; 151rrr! www.4huyy877.com mm,tv5178。fuli6 se; wwtt34, bringxzd, www.qu.sq888xyz.com! ht147rr,com,9527, nh65.com! heiye310.com。laonantv.cok! www,yin270,com; 185kpdz,c。degreeerh www.5155kp! 9uu ly79.cn! vb5jyt-tpeo154.xyz。www.708fu.co; jx555; k00tv! hsck734,cc。mu 27! 790aa.cc, 91jq7ss,xyz, www227dhcom, </w:t>
        <w:br/>
        <w:t>xxxjj5。url6996ggg,com。www.913111cc f98594,com, www3xxav; 49hm。www,222d,cc, 038sesecom, hr by。yp-dpayerv1,25,1。cloud,ac80qx,xyz, 91yppw。77tthzcom; a3b5w h456ccn。xg0039, www.2567ce.com, 92kk,xy2.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