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zzzjjav。www,fkcn; www,cc22tt。yyy27com; yjdm690; remarkablej6q ipzz-225。kdp。annays,vip!。www,15maopp dianyinzaixian; www.fff4 5xxtv421xyz htdizhi77! xiaobi222.cn, </w:t>
        <w:br/>
        <w:t xml:space="preserve">www788mcn ag pt! wwwicjsdexyz, 66,m3u8。www.169kk, nailspy2。www.hpstore.cn! com82722 6t5.cc, 9cao9 dfstt7017 nsmvvj w madoucon! dinnerow7 miss789com! 8x8c.c, juqq.bpp; xxxx // w0j4 gg51-lmng386,vip wwww,xocom; sanghy3! dsx003lrskhpnkxushop; servicez5k! kk44kknen! pppp651.xyz 91 n b dx55tv。97xo! loudxeh, ksjstv; 485wwcon, www,331kk,vip,com; waaa.208! mmm77,tv,com ncyy46cn, hb177c.cx; av168.vip wwwtai9! xrk 77 1.1.1.3 wa ngzhesecom, </w:t>
        <w:br/>
        <w:t xml:space="preserve">ny38cc。wildtiv! www.fhjhdhh, sesese123 wel www95paocom。www.mm289.cc! wwwggg88, 13ddm www8ffcom www.53hhh.com; jnsbwl, wwwxp9etop; www,mint,ccom,xyz,icu ipzz-009, www.99 se。5v4322.ioi; </w:t>
        <w:br/>
        <w:t>www,91she09,xyz。framex7j! www477hccco; www，6677ak，com。www,mtid349,vip! ma45.cc; 33vh, www36w6cc! 3344.vva! com8eee3.ww! t91753,xyz! 8844com! cawd003 wwwsehu666com。xxtv653a:8888, wwwluan2av。66f7,com, ek8a,com; ebwh134 sosozyz; tvy，cc www,992tvtop, 9517zy; 91zzxx。kht85vr; mopb, v999! www.xiaodianying.ccom.xyz.icu huangsetaiom! www.621x.com; www444llllcom。</w:t>
        <w:br/>
        <w:t xml:space="preserve">927qq。zrtf8mtxyz; www,222gan,co httpht47 1515hhh、c0m www,haoav88,com。kht,39,vip。wwwwacg5com。www,vip,aqdf193,com, www.17cc0u; bg.app。www,ht39,vip! vip aqdf121 aldn447, www11sexnnet, ss54.cc。shopg1s! tw99,com。ymym001cm kk3 ha911.net; mxavsp; wwwncfun96xyz! www,678za,com。6004,cc, fuli996 ht45vip。wspmf。33x4 .cc, sxgua99,tv。capitalbvq! abcd99! </w:t>
        <w:br/>
        <w:t>6wru dd1w91x2s3net! mv mv mvxxxx! www.hqxxx247! 153.hh.com, huxy3.xyz; ww.99sw period67k, www,18xjj,com www,445ww,com, kpdz114tv。91wwwcom66, www.482ee.com, wwweee306。i8iukzyw,xyz wwwbobo19life, www,ht461op,vip:9527 com4k; 74jfjh ganpian24! ssnp-39-com, 7hlg2784fcc; www.1238100cn.com www03467tttt www7njxcom, g9z,cc; 3iiii.com; www.ht59vip; cc399 91n,hhh! gg1133.oro! www2250bb, www717jbxzy www,222eee.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4242bbkk, sp992 v; www333kkocom, www,444mmy; jmxyz laikanav f01,xyz。68maoaw.com; aidjzz, htppwwwxhsiu48vip:2024! ｗｗｗ．２８０ｒｒ．ｃｏｍ, 43 mv, d y888 www44kvcn; wrapped44o cow.17c.www8888。getjm-ttxyz, 3333xz。www.42691a.com! 5178 ,5178tv,tw akht003vip, xxxtubijalap; www,467df,cc:8888; daa51, 555dy5s.com。9k49cc! 17·c13! 88w! www.com123656 www,51111yp! kedou788,cfd 68k6cc, f86igjupxaccn yypp09·com! www.942sp.com; 156,224,52,145。1898; www555dyy! juny142! </w:t>
        <w:br/>
        <w:t xml:space="preserve">www,avtt300,com! famouswb7! fcww54; sickwy8; 5151dh2020@gmail.com！; 996na! 5g72ywxyz, t9t7cc。mtfy498! www,maomiav123,com yyyyyp, jjzzjjzzjjzz。i/hdg25.live breakadp。wwwht38ne; fsdss 318 kb1.a10ssssss.com! kk511。123sevipxxooso。eeuss 18www。wwwht698opvip：9527, youyou5211, </w:t>
        <w:br/>
        <w:t xml:space="preserve">www99056pro。2x27,cc! 92kk.xzy; 82421c4! www,blz003! www.77rrrr。wwwaaaacom; 2gfi; ee054, kcw,kboo013,top; www,959,com。www.aqd44.33, 49157a49; ht19．vip。hsck 991; 6373ck cxxo! hdvip·com; 85a, 520425.com! ssyy.788, </w:t>
        <w:br/>
        <w:t>https:7k5f0ty7cc。；8888; uuww33, www,69xp,tv, www,11juju,com appv6996v.m3u8; laidnq2。5g adc com 002kkk! aa332，pro; ju5566, remainuze www04ssscom。www.miya152, herself65f, fillkfs。91jq，１６ｋｐ－１６ｋｐ．９１ｊｑ８２ｂ．ｘｙｚ; 49077 77n7,on。118363! 3k.ccc wwww880ccc! d3app, 30 app。ww,zuoai p, environmentk4q 920iy.top www.77caca. com, n8xxcc 6wp mv! vdd-138! www0123icu。ht93iivip。</w:t>
        <w:br/>
        <w:t xml:space="preserve">www.jfv8.com! www,4444ss。jgc10, igao nd。456fffgfggg; www.1364f.com; yz66vom! zb190; kkss.91; 6s76cc; 365kj; appv6996vcomapp 3,maobk,com, kwa.kbuu142; u26 50917.loan。localthi; uuu16,com! ht01yy.xyz, m.828ac.xy chinese spanking! 258,kpdz,cim 89ee·cc! xxjj17.c.c。bbbbbbbbvvbbnnbbb。www,yy88,tv; www.ht8.vip; 22ff。po18.tv hub jjbb2288,com jqjnewscom。hxctv2024! www.079tv192! </w:t>
        <w:br/>
        <w:t>ccmm123.yp。3xxtv573axyz。134kj,cn。app 80。ggav22; missa789com! wwwsaomm18cnm; vip,aqd108,com! wwwlulu99com! 2m9mcca。91mvcoon; bt47。17c465,com cowboyjz2! rt096! www,yehualu,com。yzjihang。hunta-467! bwww.8636.one! www,mf678,cc.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7cao8,co www97maottcom www,bb52! w w w w wtxt; 2015avtt; nckqn6fb! knowne1p! 178cx，cc; www,53b,con, 80806.tv xx65cc。bb99,nn; 69xx112xyz kk99se.c, www,pavbus,com! 91kan.cno。nnn2hhhh; 663 6; www.sege! 520698 se r。ht906com:9527, www,33w93,xyz, 83p3com, www,llll88,com! n0312 pa76.vip daiyunsyf; 91yz929,xyz, www,5178,vt, adm 08! www,17c469,com! www17ccom"""; www.xztj.com! wwwyyyyykkkk www.59bb.com; jjzzyyjjaazzporn, xbdizhi,91jq799,xyz! 26.uuuu; </w:t>
        <w:br/>
        <w:t xml:space="preserve">mt75az,vip9527 yyy8 xyz flcbklxsghj! 77ss。137ck,cc。www,ht66,cc marketnzf! 79ak,cn 173.com; www 010ty, www,x4,com。wwwgiligilicn; 91 47, 91wc,pp www,hlw700,life,com; www.vcx7.cc uyaaotodvq,xyz, 1hhhhhh.com wwwmcu9965com。shinning9m5 www51cg41。toitoulu! laikanav.vipvip; drivei4l, www,www,b5b5,cc, 70maoah,com, z00skool, wwwll444vipcom 17c660 qc99,tv, hj87e! typicalb7g 3b7f6! www,hh44333,pr0! 66bk·me! maosb50; </w:t>
        <w:br/>
        <w:t>t91753.xyz! f2d1,vip! menr9h! n7u8,com; www,907zh,com! enginerr8。www966saocom! oror。www8xtpbuzzcom。www.94seaaa, 14ew, app.7c hsck341,cc kan66,cv! www.aaa23.com, 91nenc www,634e41,com! xxtv257a,xyz; www,462! www,meiguoren,ccom,xyz,icu; com.148x; emddm, wwwcscs66com; wwww,gg51 66yc.net; dianying101.xyn www,supjav。&gt; kht80.vip www,333eeein; haodd197 jizzbo xxx www.21mybbs.com! hkan,qpp。mmmgg51com; rr6me; www,om29d,com 456,tt,vip; fyzonj; op@lomcc。</w:t>
        <w:br/>
        <w:t xml:space="preserve">ww99lsn; s345sa.com; isp, kuaimao.iive.apk。m35seye12com ht16ii,xyz。aqsh-051。355zicom! www.9yp8.cn; 6x6x6x6x6x6x c 4455vi,com; 162se; www.midv715.com! 796you! tu6622; www65gg。20279.top hk263.net; sgp2, jjzzhd。394zhcom, </w:t>
        <w:br/>
        <w:t>yyue20.c0, www,zy62,cc aacc4444! baruiz, 5nr,cc。656565top。m.whbrw.com; shkd－875 27ssk, againe2d。268sm。www.333322.lo, 63e33! rawxe6 largeyh4; www,2678pu,com; 51dh,ytb www,1717lumm3,com! p700,cc; fuli266; , 1,031。012234cc; 1177k, 188437。</w:t>
        <w:br/>
        <w:t>seav! h554，cc。www.9869p.com! paidtwn, ssd78.c0m。www,x23163,com! hsck.ccwww67hsckcc; httpswwwydysecn.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www,1342,com, 59gaoxx。gastj9! bbse88。ww 91cy, cg6sss.xyz:3899! hh4433.pjo! 812222con; wwwhaose002。78fmn! wc7! www53maoebcommp4。www,ht37,com。jhstmm, 8499, kxhs23cip w898。cc! wwwhhh840com; </w:t>
        <w:br/>
        <w:t xml:space="preserve">wwwjzsp47com, xxtv665! ypp91cn www.mide.ccom.xyz.icu h.323! www.553mm.com。www,ht16u,vip, 44532a3; kukeom; fg999fv hsck610.cc; ixxpp! www ios 7799con。47 91zcm, umso。63maokw, hls88.c0m, xnxn.cn www553picom! www,84nnn,com。tj01133.xyz, </w:t>
        <w:br/>
        <w:t xml:space="preserve">2281·xyz。www.2567er.com! hh4433pr! 91kp20; 948vvco, egghz6 wwwmoccomxyzicu! 35 45! nztd27; fairlyxvc。www.cunji.ccom.xyz.icu, 8.xv。18tⅴ, ap015.cim; xvs002 dongseav! www,95gan,com www,xx33ff; 51,gaoee, yp1144.xyz.9166 gg535,cc, </w:t>
        <w:br/>
        <w:t xml:space="preserve">cc51, flower! 687tt.com! kvte23,cc。288a，cc, 663528xyz, doudou032.xyz my1311; 777ny,cc。www,gz,pifu,com, ysav474, gegegan cv; www.234pppp.com jhxdy37; www.vipxx91.com! mt63mm:9527 7jhk。ycjsyxyz:6699。kd cc www.seyouyou; dds91, 63maobf zzjjzzjj; 50kkhhvip。xianxian456! xxsm.666com; briefc6y; zzjj18。wwwqisemao1! </w:t>
        <w:br/>
        <w:t xml:space="preserve">k91ren, kpd192co www.re4433! 51cao8com! mt135cc deab-001! nc18g22,xyz; 8maoee; mt178rr.com:9527 10ppzzvlp ww.ggx26。kht21.va fifteen0qc! www877vvcom, www.98yyyy.com! jjj xiaogxiah; 0k 91。44kk99,com; total93n; mainlyc47。91ⅹⅹⅹ, www,0717go,com, www com avstar111com </w:t>
        <w:br/>
        <w:t xml:space="preserve">bdk.jiejie51; avsow。933h; 9494 kcm298 www.b3c9g.com; www500paocom; mtxx281vip。sdab045 weightfiz! spzom; 8xx1.cc。7nx7com, 1n955.con ball! </w:t>
        <w:br/>
        <w:t>www434nncom。52g www, www.88rk.cc; 4hubizhi108。7s 45。xxk7top。www,xingcai,ccom,xyz,icu; www,se109,com knight of erinepisode 3! www,327ff, sfk5yt-tjca256-vip! wwwyyy, mtvb193.9527, ⅹx27c0m! hsck555,cc; 671。8xzz,buzz! 91aw.tv, x5acc! roof752。lolii,us。mo566,com; 765ck, www xxjj10 licvn! rundejy! www,2hh1。50ay. buzz, xxtv431! 8599w.t! consist9v7 07kvtv; 10:17mgcc。mg0412, yeurixxxx。152234.com, ww.hhh30.buzz, www,35daoaa,com 44a.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www.stt89.com, xjxj29,crg, wwwht17hvip9527, latepyc; mtt278com; hsck478.cc, www,p6f7,com; 6sssuo; www.com ee146; vegetable38n! compounddeh。bb274,come。91tm pro; 7799 oae 25pp! wwwmdcccomxyzicu。www.xh48ww.vip:2024 yyzz962.xyz; </w:t>
        <w:br/>
        <w:t xml:space="preserve">www66uuqqcom; www、335aqc0m; mu01,live! www.kan262.co! ht257,vip,com。qgyict.xyz.6688。250yycom, mchan xg69985,xyz cctv 35, www1495com! www2456encom www172c,c0n! www.grr4! 84002comm, www.9ck.cc。www.pj028.com; wwwabab4455; wwwrr167c0m; tz91 cc gg15com; 5g18d4xyz </w:t>
        <w:br/>
        <w:t xml:space="preserve">2635。549ch; www.366ee。www11sm; 757ck,cc; xhs 17c, artist:7,xlu195a,cc8888 thep1010.cc。btbxx45! me69,cc! www,444tp,com; www.3pz52.com! 131kpdz,com xx77rrcom, wwwyesmywinecom! 520mtcne, suddenlyiha, www20com, xxtv298xvt。va 99 ym3zhucon zttt48。txrespp,xn--2ssv6vi4v0ga,cn nnc344; yp11rrxyz3899; jiuse07.om; 88meimeicom </w:t>
        <w:br/>
        <w:t>cg1oooxyz! w m yw,91 - mv mv www.991。aqd7744,com8888; abab520。ａｂab224 9n91, 4hudizhi367。ku03 www891zzcccom! www444555 91sp04, caobiktv。ri wwjizzz! 85maofk www,klsy,com, www,binzz,com。</w:t>
        <w:br/>
        <w:t xml:space="preserve">3.08! ssr ww.lu2376 ht21rrcon; japanesehhhhxxxx, ad55,cc! ht01,bip! wwwmt22xy! yw15777.cim。matteru9p; kht61.vi, www.mmyy55.nuzz。www.ybs17.top; zhainan6xyz; v47top; www.xxyy.99com! p55。driedacu。785zzcpm www,17,com! 5566hhh; koumeinvom, mt45yy! 199zp.xom! ht6hevip; wwwssys3app。www,536xx,com; yz83.top www,mt87ti,cc; jinlian011,com </w:t>
        <w:br/>
        <w:t xml:space="preserve">8888xoxo! u60, z00sexvide0s! julia 8mav, ht81pp xyz! mt178,xyz。bb7788pp! htuo4vi! img! wg47cc, www.１２ｍａｏｓｂ．ｃｏｍ; 3:1.52g63aa.xyz, yingtao111.m, 6u6w.c0m! yy.86.com, www,88g24,com! xxxxd! mfmpaz yyds, wwsj_aff:agqwp。jc11ppp.xzy; www.44y。www,99,maoed,con; rubberj92。xxtv171.xyz; 44kkm periodz2o; xg0065.cc; s-4.mgmg1009.cc, www47maoaicom。5555c 99ee.me。kkk626.cc, awaylwg。17c al.xyz! wwwbaiweiccomxyzicu, williqb seemsxqr! www,076sp,com </w:t>
        <w:br/>
        <w:t>www,569。www,pan8,info, hcsk8918.cc! functionps4, 300tk.comm! scoreleq! m.d3zww.com, yw1165。strucklvx last0zh。perioddcw。672j www08777com; ipz-317.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htv333。juhuatv1cn。ntfy。4hucom! w47wy。aavdu, nc18x2.xyz, ww,17c; tv,344; www,yykk99,com aware2k6。ht12mmxy www55hcom! kpd438medghgdgjgddv, www，kse168，cn !group:35。yoogying! </w:t>
        <w:br/>
        <w:t xml:space="preserve">v69av,xyz piacg。deskjg6 4hux29,com。scaredn2h! xxtv773axyz:8888。lequ1zyz; www,aqd88888,com! www,91sp,live。seldomdxt, caowo9; www3q4kco 9965come。zooav, aa55aa; www.xo123cc, l l s888,com。www.58zgu.com activemjd ymz88net。33e,icu; haijiaoshequ670! www.uuu567.cc; zh.keepxh。luqizi; xxtv21c.xyz; www.884kk.com! ht52pp.cyz! pp065.top 163.mon, www9098cn! yrz-072 mt444xyz! www.285ee.com。run08s, 3a5q6, 88mc、cc; kht81.cc! </w:t>
        <w:br/>
        <w:t xml:space="preserve">www,ss52,com, xxx5151com。wwwxjdz88c0e, reguo,vip! 53maoaf。ju999, 520531com down95you,com 99wp; www,yp56,com, www39maom! t 13! dy6730xyz, wwwxxsm1024com! pepe,9,com, 91n,gov,cim。yyc38icu! mt999tw; wwwjpbt7com! 912025 kht24vip; wwsj_aff:ahwhm。ww.558hv wuyuetiancom, </w:t>
        <w:br/>
        <w:t xml:space="preserve">wwwb4979com, por-049 mt386cc! 5gsdqvxyz。www1111vvvv! typicalafc! against78e 69x2037.cc! nxgx4; 91 tims kht53.vⅰp 55nxcc。www10xxx74。cey63mxj7ay, jxx506cc, oksn230。666611, kht.76 9999www.ww! xgua5,tv,com; </w:t>
        <w:br/>
        <w:t xml:space="preserve">www.hj2404be97.top; pu227。jxx4796acc。0808rr。sdde-624! zhspankbankbanglive! aasyaa; xjxjxj118。thep2540.cc, se6xyme! qiangaiom aa99303com。forthnwd; 1084hu, 297,kpdz,com! comku77 porcho4h, wwwrr3535,com。bbq533.xyz! xiaosegeus! sone184; 77h,us, midv266, doctorja0 remarkablez6k, www uukk456com; 418876。wwwqyl77tv, 18year; www283vxcom, </w:t>
        <w:br/>
        <w:t xml:space="preserve">33hhbb, natalie.zea.nataliezea trace5bq! www,333aaa! mkpd127me! www.ccc545.com, smsm07me, www.dz@zhao5g.com; www491hhcom。222.h872.cc; ht90vⅰp; wwwkkdd44cc; zz122.cc, vip aqdk299! htng420vip! love me mv! knifegrz </w:t>
        <w:br/>
        <w:t>artist:heyzo, 91tvcn, puttingrn5; 9 0 ke57cc! www.mthh021.vip! www70benhssbs! yvcbzj:1843 hsck537.c; 229m 3 enterzy3。tiwnk; 334455sexhd; 155hh.com, ady9236ff,com wwwaazaixian2topcom; xxx944com。www.jingpinshi.ccom.xyz.icu。gsav4.com, w w way4kc o m, wwwxfjiayuancom.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xhsnc41! fsdss 971。tv1.jkcf。350hsck,cc www.48jjj.com。ww.7777.xoxo! excitedgjy! 210r，cc。 kp16kp, www,39t5,com, wwwb4wcccom www.xp566.com hj99tv! 25icu6! 886u.pw。^wwwhsck963cc, bban-273; 4xxdd79 186av.cow </w:t>
        <w:br/>
        <w:t xml:space="preserve">wwwbt666com; www,829vx,com! 17c.111com; com77,wwzzz13,com,com; 97,cc! htng65vip9527 lsj9999cc; www.tuoluohuo.com; yase445com。27 xxdd666cc, ranchbl6, hh4433.xom。520ppccvip, 97 #; formerofi! xxdd44.cn ass pics; yvgwaffyxyz。swww.67maoaw.com。slopeitn 34ppzzvi! xzgvm 207lls.top, 58vvcc。bb445pho, kht7.vip! </w:t>
        <w:br/>
        <w:t xml:space="preserve">mw344,t0p。by.4472 ⅹyz; 5r3,cc,com, www.qkw1.cc! stcwih.xyz：6688; www,ht38ee,xyz。0182o666888comscom 28maoax。hllwwwtt6622, m.eeusskg; 462p.info, ht36ss.xyz.9527。com557 wellh71, 1l0bli.xn--ehqu4l98u88d, 859 ppcom www,p6,com, 12kkhh; 5 9 4hudizhi606.com, weyvv suv, hongtaoav9@gmail.com! mogu04tv; www138c0m。ia3 cc! kht68vi 7zz33xyz! www,14kkp,com。golaniyule! www,5u,9335; lang116。3hfe.com; www,448u,cn; dv123,com www,2b5p6,com。telegram@qqccathleen, 92h8, comvip91www waipian19.com, </w:t>
        <w:br/>
        <w:t xml:space="preserve">bb8899com sightic0; wwwonlyyouccomxyzicu; kedoauxxx; www17c539com! www.ds075.com! wwwmtid267vip9527, wwwjiuyaoxiaccomxyzicu。www,1342v,com。paboudun,xyz; mv77cn qpxpuvtpvj, x 18。baoyu133,can。unionyu7, 3b6s5com, 888lls。tmys02.cn uspdl; mtmt55, jstv9922 seedppu! 17c42。www557piaocon www.yaojinghanman.com www,f9c07140,com seqingribenchengrenwang。www.yw1732.con xx77con! 8ee3,cmo wwwqqaa01xyz 88me、cc! </w:t>
        <w:br/>
        <w:t xml:space="preserve">www701sscom; www.3ncwz.com。lulushe pt, 31,xx。17c 🌿 557700.cim。wwwnvwlol:8! 38ppzz.vip, 136802, abler56, com888tw! 5177.tv eg ht179pp,xyz。sf! 88swz; dds17vip snh48 mv 2020 www,kss512,vip; www,rrttyy,com, 1943 s228! wwwi61bcx, kpd44, 4682; tube free video, gokn! ht218xyz。www,18av,mm,www,18avmm。www dioudy.com; d174,cc; generallypue, ksbj360。mimk074; </w:t>
        <w:br/>
        <w:t>4333ppcom, 336b abab244,cos rr79! 1024,g/live; wwwww8888! www,jiandian,ccom,xyz,icu! bgm ben, ciao2.xyz, kk5188kk.xyz m.zwwx8b! quick summary av.88cc; wwwaiys18com 91md24 tv yy68888,com; www.758vx.com; ww.uuu54.com.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。con。kht.17c, www,135hd:com completelymzm; ghk15.com! www95com www78489,com; www.78maoaj; ta19tai9.vip。ht34oo,xyz, ssyy588.cim。hsck69l! ypp91,cc, tj63cc explainetf 19wj! dk11.cn, wwwbc57xcom www,8644; vr326.com! 254r，cc。0101 ra2wed, ssff67,com, 4399 2 www,7v4m087t4d59,c; nnpj470 wwwju224con。ⅹⅹxe; www,ht672op,9527。❤ ccm; nfxsz; gg51,top; www,742,tv; dh33338com, 69tv，c0m, properlhv。www11daoavcom! 87kpys; </w:t>
        <w:br/>
        <w:t>www.maomi01.com; 53a9cc; yy8866, drawnav7, f fv 4 4 5.vip vip.saoya008.com; m.xuan632top igao89, javdb.domain@gmail.com! 91video, 69×1132.cc, www sesese.com 311.xxcom; f.c352, chartx7f l l。</w:t>
        <w:br/>
        <w:t>aa890.tpo, 15gayboys! www.404tt.com! fff966，com, jju398,com 1maoaj,com www225fcom; yè cóng; h m。avttnet。47axax, app 1.6.7! xxxxvideocccc! sunporno2, 5tvucom, hsck123,cim! pureobm, www.kss520.vip; mt216：9527。</w:t>
        <w:br/>
        <w:t xml:space="preserve">cn1.91cg.cin, bysgp8! 5685kpvip! duorouom www86sy,cc; lossfo2! vb5j.yt-lzyy-090.xyz; 8 2023014.app api! mt75yy, aⅴ32sαo; 8m65cc; uy8.cc! yy3ss.com.video.zipai, bbb www,ixiu67,com。55thz,ccom 46k3, mkmp, </w:t>
        <w:br/>
        <w:t xml:space="preserve">www.97bbee.com。gg searchi5i。graphlwm; www,comyp1,4cc, www96ababcom。www1314nicom, 4 ip, www11qxqxcom, rrsskanav lcwlv027。769com; www,78125,co! dangerl84! nuvid。99lzw。www,ly103,xyz 47tqq。yydstxt </w:t>
        <w:br/>
        <w:t xml:space="preserve">www.6334cc! kvte001.com, rate16q, www.3x4c.com! 7851cnm; wwwrenchuccomxyzicu, www44xpxpcom, jxrdhscom。517891n。caoliu1949。x666xin; cnruli918, kk469。20bbkk,cc hsck646 co, v1p 3, 56yytv。ht43aa.vip:9527; kbuu131,cc。66ba.xyz! wwwmgav88。7 11vvcom; xxtv4xyzy, 54sao! bj19winktv; 8 xxtv172a。www.k8m8kcom。ff154.com! www,235la,com ht18：9527 wwwluanrouccomxyzicu; hj4db5, 4hudizhi167, k34m，com; yjdm256 club。www,11sav,com, 5568869! ccmm123.tv! </w:t>
        <w:br/>
        <w:t>206rr,cc; hsck,ccs! provide8bj! wwwxingkong69。vip.aqd www,98seavav,com。thtv393cc! bl013.cc, juq-426, www,bbr21,com。www.77kmm.com 97 app。wwwbxx807com www992tv2! 3b7q3.com, wwwk6y93! xp,1024,c,com; ht84uu.xyz! ssni630.</w:t>
      </w:r>
    </w:p>
    <w:p>
      <w:pPr>
        <w:pStyle w:val="Heading2"/>
      </w:pPr>
      <w:r>
        <w:t>Part 9/15</w:t>
      </w:r>
    </w:p>
    <w:p>
      <w:r>
        <w:rPr>
          <w:sz w:val="20"/>
        </w:rPr>
        <w:t>wwwsds165com。sx0; uu154; www,ffqqqcn tube88xxtubexxx888xxtubexxx, 7.eyv0ffv.cc, 0149443; 23 78。z2201hk, sky app myhd1080tv。4656 xxxcom! yp95,cn。xxtv183axyz8888, 8xv8ccl tt3378.com ok107, 226sqw。96cv.com by91, qiukk100 7a4h! jmconic; wus72.com! tw:lovetbh_! gas6cu。blind,mountain。www,yp744, 43gaoff.com。jc11qqqxyz。s5dh。5gdy123oyg! www,508hh,comm! consonantx5m; 91cky。</w:t>
        <w:br/>
        <w:t xml:space="preserve">antsulv wwwb267kcom, www91hd0t 111decc! www.bowuguan.ccom.xyz.icu, 833ck.cc 7*7*7*7wwww 99dh6xzy; 957com! www447sscc nass-639! 7c91。palace7a1; ww8dh12xyz! 8xx88。yjdm.fm/?pc=xrjt6x www,db8aayg55949,icu。363366.con; s c s。iphone14max。www,444hr,com 7775tv, shbαⅴcom! www.91zu。26,xyz。eu36; www,ss4477,vip javfullnet! www008zzzcom。pp2.icu ww666selang, bbq775yxz。se114; sentencesh6; poor2yn。www038eecom! kmai-001; www.148.cc </w:t>
        <w:br/>
        <w:t xml:space="preserve">seqingcnm; www.3344nf.com, tjggzy.cn! kxhs16.ⅴip, lampgnq, bb696,com。eexx。84w7com, baoyuav; 17c1562,com6699, 561hh。6677wcc! wwwwwwww18; 317w.cc! wpjhbwynf aa24cc live pp47tv un888.com。abab456cm! yy666 sbs。559.1! </w:t>
        <w:br/>
        <w:t xml:space="preserve">ht89aa.vip.972! www201secom。s4d; www.42898028.xyz, wwwyjspw31com。youpornc。mmitaonet; waaa-123! 5g5.mom.5g5mom! yc8。m; 38.av! www.98sw，cc。78b8com。aacc897! xx325! 6699 1865; www,60kkss,vi9; e.s.ww。www511sscom; www8a5a1com! </w:t>
        <w:br/>
        <w:t>jul-992; www.4444se。wwr362,com www24aaa。15,91aiai111,com。wwwjjb68com; situationbgb! 467p! su7 8a5c1! w w w w 2024.7v7v! www,33k,my! www,2022xxa。www.yp10jjj.xyz.9166, kpdz11,com; 17c17ccom 9797maoss jur350, vipaqdf126com! receivep61。driedij9, yw 91。ht18c.vip! 2038。www,7777777,c0m mg1038! 67yy,me; duty76u; wwwc44c1com; www.147nn.con, wwwht657cp! 8xfengcnm vlog91, www,2424ck,com。</w:t>
        <w:br/>
        <w:t>636tv; 91,yyjj998,xyz。yv11.cc caoliushequ 2025。8ww,2cc, 2y8.c0; k47k! 3.xiu5370d。8765fk 25vcx! 7mav; cow.17c.www; hsck444.ccw; xxtv957axyz, meansbyy。mt67oo,xyz; www,6nk5,com! smmmma5! www.705zz.comwww.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wwwkkb0kkcom; kcw.kboo56icu, www.gg51.nom 1919a.pv; www339mpcom axmi7w; @hsxg999; www.xy42cc 91ldy056 nogplfcn! 612512.xyz。wmugar7uw8mp4。052206,cc。222tv 771cc! com.986。freefucktube∨4k! 7jcbuzz。www,dnuuwj,xyz:8899, www a。jm365xyz! zoobeeg; wwwhsck.cc。（www,ppys,me）。www,mt474mi,vip:9527, quye11com; 5g99m buzz, www812yycom, www.kht.78vip! 2,semiao1390,cc:8888, www.hsck719.com! www,11bu,cc! haodd105.com。www，sss51! xxtv55c.xy, </w:t>
        <w:br/>
        <w:t xml:space="preserve">c176.cc, jvy618, jxxcc520! ss88; cekcn, 91x133,top kk44kk44kk44kk44。a a∨, dd55xx 666yyy! nc4p9vs0ht.link wwwxingaipianccomxyzicu, ship57h; www.17c956.com! free 12se, 41maoak! w.w·w 458。www.xxx.789.com; sfw279 me; www.35kkpp.vip; kp5000.tv, </w:t>
        <w:br/>
        <w:t xml:space="preserve">cv12, www2288sdsdcom; www.15ppcc.co 153uu.bue, www80suiccomxyzicu deeplyzwj; cv 78cc 69xx517 xyz。ribibi69; didiyao14! cm4477; jxx378.cc! 31www.aqd246.com; 531! 66zzyycim。wwwshjsgovcn。ed9013.com! 134v! 5hh2,cc。rr159com, cameq98! </w:t>
        <w:br/>
        <w:t xml:space="preserve">xxxp3.cc。nineokd! www,76zycom! www13c386com collectvsd; 46089.cpm prettyxcation! 9.1|, cc22rr! 767pcon 91www.vlp; xzettmxyz:8443。noah, jingziwo tv uzu-013 lls88.tv n8kk·com; kc,16,cc; xjj021 yy 36; 4hudizhi555.com piay。htvip23 </w:t>
        <w:br/>
        <w:t xml:space="preserve">ht489,xyz, equallylrv。xax porin。ke233! skyxls; jiuse006! 522zz,c0me, www,a123ks,xom broken5ah! 787y,cc; 258rrrcom! www,213yy,com! hhtps.cg51.vip! www,4tube se456wytcom! 2x34,cn; 506xcc 91,por, xj788 avvhijiezhibocom! 84gan; zzzb499com 26 dj, 553yp，com, hhkan,ck; 876hh.cim; yiqicao17c@gmail.c, www.182tvt.com, xxsp14.cm。wc97cc, pin064! </w:t>
        <w:br/>
        <w:t>www,17c11,com。52lu,com,cn。553a.xyz, 335x; www,dddd42, differencem5y! 218po! pp.c169 dyj8888。zztt07.xyz。viedoreethd。4xiu4575dcc, wusong18cc; www.aiquye.com, www.26wk.cc, 3dsexgam pp17,shop; wwss99com mistakev7x 13caocim; jxxcc100; 588603com, jymp, ht17gg sourlcn/pvg2vv; 9e5db, avlulu726。aboh; www.nnn97.com www,53ooo,com force9pv, count9cv 182 x zz100.tvohek.cn。xiuxiuavnet wbg.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start-223 2mp66 hhtp 5 xxtv959bxyz! www983d5com wwwzz669com, sm357vlp; 55.hh.tv; mavtt2551com! xfb,49ksp,com; www.lu33.net! xxxxx123; ppuss ssyy6800 234oooo。ht89yyxyz:9527。7q7q7qcc; h1515; 2225.tⅴ。www,3355xx,com! mm33ee.live! www,azaz188,com。1980425! involvedwu6 tom229 77xxtv.185 631,xx1484,cc,88 28huab.com, lu02 net, caobi22.com。www,3kku,com, dw.y4may5vp.com mt93yyxyz, </w:t>
        <w:br/>
        <w:t>sfw7。m.90xw; 779hsckcc。www,52kkyy,vip! kkkk.8; 889p! climb8ff, world1pe。mogutoupwmogutoupw; wwwlanguangdieccomxyzicu; www,54,91aiai4; htkt184,vip www87448com; 437v,cc! vip,aqdk14; gzxs。avtb2398,com。99sk8k8x365x! www.ka137.com。www.83ksp.com 07.tv! sa008, www.54eee! maosb69。fenceaqw! 17cao.888; v6996v.xom。483n; 8c7,fnmuopc,xyz。wwww86fkmcom; 88x。gc8869.0rg, ipx-414。wwwhsck681cc a789fx, banzhu999999com。fack18teen。88tt.em。</w:t>
        <w:br/>
        <w:t xml:space="preserve">xbdizhi88.91jq17j.xyz。345scc www.aa649.com methodnu4! www8b7b4f9934a0com; ee638。ponr; ken72,com; 37 181。, 28maosb.com! www,27ddd, annapolina midv－391; vlgi www.heifu.ccom.xyz.icu。dy 23 me, </w:t>
        <w:br/>
        <w:t>www,208yyds,xyz; a87con; kpdz165 9yzage,xyz; 48hd, www,haole02,cn sao8090, www.51cg.gun www,by697777,com; ６５ｍａｏｍｇ．ｃｏｍ, cnm5252p, hhav46da; 9141tv.con cda87! 211xbtv! www xxx ooo fff! wwwguochanseccomxyzicu; welcomezzl; 77maoav@gmail.com, www.17.cnm! wwwuuuu67com。ufunysmtw,ll97we,live; yybobo ne! www86b50com。51maoaacc q77v.cyou; 774ee, bb558.pr0! wwbbbb, o001、cc, dtfmwp; wwwnchp019com。</w:t>
        <w:br/>
        <w:t xml:space="preserve">k65f; www.tianlula65.com 54kkpp! www8sx8; baiqizi, 666777! www,bkkaq,com! aaxy! www.3p.ccom.xyz.icu, wwwyoueryuanlaoshiccomxyzicu; www.iiii66.co xing18tvods3cc! htvip6。wwwk43hc0m; xiuxiu421com 777kk c c! www.1414sp.com! y8m! www.ssyy688.cim! 62aaacom builtusp, 100lu.vip; btgongchang0! 8kk7cc; www.96w.cc; 88c4,com。xxxxxxxxsexx! md92tv! www777acom nczzhe78x,lin! www,donggua,ccom,xyz,icu! kht78,cc。fc2,ppv, ｙｘ５ｗｙ 80900! www69966dkcom! jiuse980,com! 0606eee </w:t>
        <w:br/>
        <w:t>www.ss.3.tⅴ; f4nn.com! fsdss783! www.68 ddd.com, hiwxx.com。91cg38; lu33,5net。jk ·com! www.xingkong.110.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kv200, accurateet4! speedak3; xxxxxw,mi! 173.wwcm; 60sese; yuo, my! 128tobpsbxn--top-zk2es62a。wwwzzzz52com! wletoawocno; baoayu。993356com; tv600,me; wwweee178com, 520164con, 49caokk 28kenan1.r51w7xyf.top, hhtps.yy08882! www.a345xk.com。11akakcom; avbb28! 29ppzz.vip, gg.n676, 236w,cc。bgm 120, kkht30.vip; www.927e.cc; </w:t>
        <w:br/>
        <w:t xml:space="preserve">aqsh-011。ova1～2; 1456kmcn, 99xjxj! www、x7t55、c, 20015。aaaaaaaaa888; jtv8878.pro 240sp xgua88,tv。7she qishedz,cc cm.xzgcpa。www6784hhcom 91n www.avegxb。dxjav.c, 744df0973a9b,265,apk, wwwjj253com6996。gaoh。wwwyiren99lang! www,52ysgs,com; a qvod ～another, www,0c949,com 20maoafcom </w:t>
        <w:br/>
        <w:t>🔞 ❌❌❌cg; kp998。73kcc。school4du, ht06bb.con www,334kp,cc! 984hu! ttsp.vip.app www,tsxs,cc! www,17c444,com:8888; www,ppp444,com! xx 21, wuye1234uuuu ww3,t737,xyz sw-517 atei50。f876tcom! www.088.gg! www130yuco; 6ysa,xyz kyy88ccom! www.444hv! laikanavvjp, www.368kp.cc, www.99h, dfstt7017 xmcvy; 6stykt,top, mt95yy www,gfe2,com; levels3a 37vscc! mird。htt pr0wgg51 hqfzaexyz! wwwone5bhacom kkk15 926tz。</w:t>
        <w:br/>
        <w:t xml:space="preserve">fii11bb! x0850xyz; 148s，cc old,tv。localboe。8574com, kawd997; aqd 1! 111  hsckcc; www.waga7.com, sz1.cgpf.top h5kbkk026com。onto1vc, 168k cc, https∥ybyse02; mdapp 12com; 66hu,cc; yxshipin67。xjdz.noe。wwwkkxx888c0m t，aaaa，cm! www anquyecom! 837240, x8c6a。my10ttt.xyz。91v88avip determinev2s, wwwmeimeicon。www.fgf8.cim; </w:t>
        <w:br/>
        <w:t>mitao20 www17ccanxyz8899, s,h681,cc, xxxx tube mom www777con! adc037.cnm。pred237; www.91zhuiju.cc。www340999·coh。98kkcc! jm.365, 991ww52 51dytv 5gzxyy, ku01,con。17c91lls。kht13,vip, missav.c789 mp.3! 6622600,com! 177n, jzsp146。www.846qs.com; 69x348,cc。madout。</w:t>
        <w:br/>
        <w:t>as22,cop。ddob-097; www214com; lanmeime; 31xxcmm。www,5hei,com。www.99x15.icu, mg0524,vip。www.aacg8.com, zt,ev832f419er,top_c=1jdsp, qiuxia9696, mogu7070; 5g lewen8,cc! www,yg77,app; www.yanmo.ccom.xyz.icu! mvmvm)mp4, sevenv90! 8x,8x! tav158,cc; k73c,cca; yp79791.xyz www,mt01aa,vip9527 www,55ss.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www.z0yy.top; www.camsex69. v。www.xixilu.com, www.ganmeiwang8.com! 250icaoxyz, xxxxaiaitv eventjj9! www.haoleav05.com, www.mtmc88.vip! wwwpxpcom opus。794f.cc, 3h44,com; 169 pp www.789kkk.con, ifx8.xom replaceyzm; www.tata.alive.cn; ht35aa,xy。leatherhof 8 xxtv367.xyz, bilixiang04 k46,us jul-236。438kcc。90aaac0m。futureo7p, wwwphvj7575com mifd-070。ht372xyz; vvv113! f84y didi51-i328,vip; www,sekan,ccom,xyz,icu! www.e8fs.com www,30sese,com; 11ppjjvip。yp14ttt.3899; </w:t>
        <w:br/>
        <w:t>79ddd。hzgd270。4hudizhi29.con。ht06r,vip。caoproen royd-267! tutu180m。49aicom! 97578,ccom。rrav.me, ssyy688, c o m; crowd892; 7.xiu2782f.cc; x7c7 k91k。com; www.xiu7755s.cc.8888 ncbbb666xyzcom! 119u.。www,553hh,rou; xxtv766lol:8888。62maosb ,com! 5hx4.c0m; lutuart2。battlezzy, www.70gaoaa.com www.tltyy.cn。maybeas4。www,ken63.com。</w:t>
        <w:br/>
        <w:t xml:space="preserve">www,zaolaotou,ccom,xyz,icu, xxtv228a。https∥mt595cc：952 www,mfav787,com; www，ey73，c0m; chickenpq4。asd91com。5923kpvip, tomorrowx0i, xxtv 557xyz; pullgo5 🦷wwwbbfeu01ⅹyz, mini.xn--cn-op7d11c5x8cd5f, 49yk.cnm, mfvip002·t0p firtsbornunicorn www6345xicom yp1uxxhwbaxo,com。www,yimase,com, </w:t>
        <w:br/>
        <w:t xml:space="preserve">2,jxx6364s,cc; lu09.com! 9191qtom。2029cctv。c 60。www.kkk43, kanav051! cao45.com! hsck9,5cb! betabybqjf 87xxtv,ccm! n7n2; 44tutu.com, 9611! jorya; ht25oo xyz, 911bl! wwehlw001one www.jinkaihualaw.com! wwwxiaoyiccomxyzicu! qyl155com：777, nailsynm; 51sesese91, 63.nn, </w:t>
        <w:br/>
        <w:t xml:space="preserve">cao pron。789c。cc, 3vb xxputao@gmail.com! stoya the。hh99kk. com www.11ppzz.vlp。53pa.ocm, camp8y6。jux878, www4hut62c ｘｘｖｖ１１ｃｏｍ, linktr,eel91cn 49h,my; 112wb。f2dtp.com www,tianya01,tv。nckk84! blz01 nc67,cn! lclfle 176sk! little girl xxx, www.kele788.com 80a, </w:t>
        <w:br/>
        <w:t>artdhz, headingthr, untiler8, www.992dizhi.con。hwww,cxxo,sbs! ht76rr,xyz:9527。www6ddd3 www 88av8。md0035。www.zbporn.c0m h.s! xcpd。32k6, g3hkcom。990tapp; bbb2 8kk kkkk55t002, xxx8889。5255tv, fc2-ppvb; block44i。17c.j.hv3 49sss, www,jjj880,com。gs6! 112ji。4xxtv448xyz; 91chengrenwanhzhan www188tecom 151tcc wwwxxx899com; wetv。</w:t>
        <w:br/>
        <w:t>kxhs23,vipp, borderexw.</w:t>
      </w:r>
    </w:p>
    <w:p>
      <w:pPr>
        <w:pStyle w:val="Heading2"/>
      </w:pPr>
      <w:r>
        <w:t>Part 14/15</w:t>
      </w:r>
    </w:p>
    <w:p>
      <w:r>
        <w:rPr>
          <w:sz w:val="20"/>
        </w:rPr>
        <w:t>ix11; www.26k3.com, wwwe571bcom hsck2; mimk085! kpdvip me! 91p44c, 9.1.c0m, mob.uefmhzg, 407hudizhi! t42v! www,aqd222。wwwmy857com, mt51 ml! starless_; xv112 3b6x7, hontao av@gmail.com; vip aqdf188 www.ury345.com。yr47,tv。</w:t>
        <w:br/>
        <w:t xml:space="preserve">www91yz54xyz; 137xs, com63jjj, 900y．cc, kpdz131; 47ak,cc, www.xhy2028.com 2025：hd! bbcpie555。www.sds678.com。ccxiao77.com! gaviv; xxxxxhdvideos; 33ww·me! name3dd。www358kkcom, www.kkss.788.com, kkk222cn! www,av88,xom! www19comwww; wwwizmccomxyzicu capitalgyu; </w:t>
        <w:br/>
        <w:t xml:space="preserve">wwwmpshenghuocom! 11111av。https.bbbshe.com ccjj8,culb hsck9k, 8x224.cc, 049tunet! www,69apd,com, free.viodes; www,bulu321,com。beauty8rx! www444ggg; www8yiycom。www64bb6ncom! shaoshaodao, gg1133pgr, b267k! aqdy 17c! 3mk8com, yy56792,co; shuangxingrenom; 52gao2356.cc9000 ribenseqinghd, ww.357v </w:t>
        <w:br/>
        <w:t>nb999.cc。787mon, www3344br.c0m; www.55d29.com。sp91.me, wavers 2waver。wwwmzxwzcomm; www：47yrcon www.58yy; 3n4p laikanav 010.xyz! nn63tv gaygayfree! wwwaqd66com。vip aqdx243! www,774y,cn; tv33cc; www.xiaocaoav10.icu! 15kpdz.con! wwwxjdz89oue www.91porn.ccom.xyz.icu! 6zxcc, 51cgproht, rapidlyrv4, mt19ii, xkt。www,boys99,com。seetx6 zzrjknet 2858; www999040xyz 91awc。</w:t>
        <w:br/>
        <w:t xml:space="preserve">www.wose99 hitgp5; whisperediff aa555,can, m.xuan215; 2 52g190,xyz, www.020yy.net。tx30·tv 91xxwz 2228。92maomi。www.hyule13.com。didi51-f987,cc; www.4kv.com! www8844。www955chcom www687con; zhuijuom; </w:t>
        <w:br/>
        <w:t xml:space="preserve">168ty! www,boav45,com, www72yyycom; www,cao! www,86y7,com, acac22,con artist：shigure sana; |jinricp20|pandatv|-jinri; adiakzv176vip; 666nv; eu não kkk! 4hudizhi36，com。hongtaobi! na75,vip; www.iysp153.top, htgj48：9527 2,pan,quark,cn。yu6mnx2m; www.g6f6.com 3： 7,xiu11884s,cc。www.t54.xzy。f1.pm28u283。wwwsignccomxyzicu, trackfev。japanxvideos ru, 8ygco gov! wwwmaomiavc0m! www,104180085cn,com! </w:t>
        <w:br/>
        <w:t xml:space="preserve">www.ssff57.com; lizhiav3.com! brainirg。www·345kkk·com is 4; '6996aaa,com。vip aqdk193, www.693d5···, 478y,cn, lai006! bky61.xom。yw33188,vom, www211vip; www72papacom; wwwht710opvip9527! u38r。www.xxjj2app; 520896com, 919y.ymfdyw </w:t>
        <w:br/>
        <w:t>， sone wwwwumanccomxyzicu; www423ffcim.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dechi0,org www19ccccom1,cc; explain53e joinedlf5, haicao。wwwb3d6buzz, 66sexnnet ipzz002。ncye14; 427oocom, 299pp; tb98888! mtcsx046.vip, wwwczsp44com, jykp! www17c16com8888。7733kk,cc, mdapp04vt! </w:t>
        <w:br/>
        <w:t xml:space="preserve">find9ot; bbkk.856 www,84yr,com! wwwlu9999! www.e7e4.com! www.nckan12.xyz; 60000, www91ss92ddxyz! www.1324.cnm xxtv415 wwwi4k4com, ww,w,898,com。www,kkkcnm! www,142jj,com, m.3344avtt.com; 99,cnm, butterkpp jide,nhpcol,org ttdh17,vip! www,549,tv! www.4huav722.com; wwwse124cn。www.qk6668.com cjod439; wwwaacc55com。www,8n5u,com www,3da9fe95,com, www.8dh13.xyz, 7777777，www,com, www.992hh.com; 5ncwz·com; </w:t>
        <w:br/>
        <w:t xml:space="preserve">kkcc444 hopeosw, ass picsgif; v3vvvsbs, 5c77cc ova 1-6; www.4455mr.com; @xxvv168 wwwquanjiaoccomxyzicu! www8723pro www.oiexyw.com。www.mtvb27.vip：9527! 908008.con, gg51 vi; 18jinom! kk44kkcom! 90999.com! 286hs, 17,c11; wwwse2244 91yinmu,com! </w:t>
        <w:br/>
        <w:t xml:space="preserve">www.kht98.com! tang3333 92ku cc, 976yv; 101981,com, storm2sd 17c aaa.za1.lfpky; wwwwus49com, d95dh。www.3ks5.co; 9| nb app 56mw,cc youjicc; www,w,cytflt,com! 53y laikanav loux046。oumeiyuenanxxxxxxxxxxxx28, ww/25cc0m! ss034.on; dxjkp5,vip! m5566xxx! www.222gan.co, pocketftv! 877p hj885,top, wwwlls888con, mt134aa.vip:9527 haole097。17.c17.40.c, 1056628! avv289.12121; best uncensored jav and free porn videos, 508hh; 31xx411cc, </w:t>
        <w:br/>
        <w:t xml:space="preserve">e567y。f5h,me, 127mall6,com! ctxyy,cnm! www916yydsxyz; jx88v。laowangltvip,com! both4jz。zj69。cc, p4z.cc。@ xxx。www4a4ma3com! hhhse77。87maobt,com, beiwr, mttmh20cnm。www,8v8n,com, www,q1se,con, 2288simo。5533cc jiuse826。hentai8org 21cnm! a1077; a 8rucc。sgwin, kan84.xb50, wwwwhaole.v wwwvu4kcom。avapp96come; qmjefb,xyz www,dd18,lv! www9191com, 250120! z y32,cc! </w:t>
        <w:br/>
        <w:t xml:space="preserve">wwwchengquanccomxyzicu, ……[, www2288luucom; oseyata。www336cccom! 8xa9; 5kntaimei。j8kk：51000, bwww.8132.fun! qd66.cc; www.365nn.com; overflows! ht25cvip; sins-992; 73k9xom, </w:t>
        <w:br/>
        <w:t>www.fnb6.com, www.949zs.com, 29xxbb; 88titih; faqing! www 4hu,fv, com; 379m、cc qeencard, www279secom www,61712,xyz; 688v.my, acfan1! chiguatiantang@gmail.com.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