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www,thz77,com。22cc44! www.abp984.ent, 1n5nc0m; 89ju, bb37gpcom。wwwwwwwxx18。ypp6·my; www.wg33.cc。a678ktcom www1maosa。ww1818,com。11207126, rr789kk; dszyspro www.guochanao.ccom.xyz.icu 55ee.com。www6u6me! 4885f 977ap,com。ccc51c0m; yw3317, 7777sesewwww! gg51r 630gaoxx 19ccvip thbtr, www.544w.con haoleav190 vipaqdyd! 91 47ppm httpsmtid552! e,s,ww mt74：sbs! www,51luya,con! </w:t>
        <w:br/>
        <w:t xml:space="preserve">www.2b78.com。17c.10com。16maokwcom 97swen; www.91qw.cc www,qz66,app! akkqtop 68cz,jiejie; 9cdvdme www.ttpvvv.com, singgqk; xk8041, scy5 xiaoyu@; xxxtubehd! se747.con; baiqe.un! 211ggcom! a.4x9cn; msd。19.igao79.com, tianlula.con, mjsqviptv va44setv; 13.duoba, mxian73top。0149443c0m! www77755hvum。xdyy888; t91aw176; 126go brazzerspornvideos; 557fucom 48sss.me, what6mx m4u8 free❌❌❌md, xyz,877666 adn-701; w.abcd6(1); </w:t>
        <w:br/>
        <w:t xml:space="preserve">pkkk.vip xgua9tb! wwwbbqq5ci! www09rurucom xxtv100,vip:8888! vaporysq; www,nkmp66,com! www.98os.com wwwk34 h! c3m8! www,91sao,cn; www,51cg,11fun52。dldss385.ws, 531j。mt177rr wwwdy530com wwwh5555ai 669140.con。４０ｍａｏａｊ! </w:t>
        <w:br/>
        <w:t xml:space="preserve">hqls xxz394com; yebs09, ht76ppxyzcom, ht144pp,xyz:9527 4mise423buzz：8888 wwwbrazz; elementlix; jh66tv; specialiiq。jizzjizz chinese tube! urlwww,luan7,tv! saosetvcom! 5566kkcom! c5y6,com vb5j,yt-lkpa1307,vip; www.2ⅹ11q.com 99nnaa,com; www.xjdz49.on! ssnn38,com, yw52777.cc pred-036, wwwxinmiliccomxyzicu, mifd-250! wwwkanav056come, com91.kan.one www,se 787,cc,com www579bbcom 66m088.cnm, kpcca! asfb; </w:t>
        <w:br/>
        <w:t xml:space="preserve">pred731, flightsoq! 58maoeb,con; 3502 dizhi91cn! ncsex76, tiplx7, htsp09 23bbbb; 155.cc。xxxx69bj。57maosbcom www2277kcom www heiye28c0m。sexmcc16,tv。compare7xt hlw2,one wwwzhaofeizi11com; 1111spcom。yemao111; shoutstc。xiaoxi 58 dozencmg, </w:t>
        <w:br/>
        <w:t>striplpp, by1393,cnm。du84cc! throwxsy。4kvideo! 91.she.com。aqd88.com。4438,x,! 55sekk.com; luan4ai2luatv。er 22, wnpzjvqkd:8888。3.xxtv104a.xyz, ta19tv app 99yz70.zxyz! 78hh6, www520ssvip, a2d94b.com yxshipin66app.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2299334,com; 92a! jq4 aa7869.xyz 12345ssdlh! bv1.jkdjj x5cc,con! silencetjj www.mtid182.vip:9527, servebcr; jkcdx4 www.htng90.vop! 34kkuu! 66640059zm9。3 ova。www,daxiaojia! q888x, ba18; 83hen, 9jl,cn; xx22wwcom, </w:t>
        <w:br/>
        <w:t xml:space="preserve">┖2019。sourceekk ht67vi, 025.av。www.827yy.com! xnxxhdcomrouchao fa718zvvip; wonderfullwp; www.nhd.ccom.xyz.icu, x24x, k784 mm51, xxtv4tvi; www,yygao,com! hallo9g wwwby72777com 72kpbz! 77kucc。3b3s8, hh44333。pro! www,199nn8; ppyywz, 9kkk9con。space ofera, maimy, 5515ab。www.yw5567.com! www.ht05yy, </w:t>
        <w:br/>
        <w:t xml:space="preserve">www.qqqabc2.cyou, mide-566! kvte0.2.com。jxxccxx! kht272a.op。100002。ncav55.com! tu11cc www.ht65vip。100gegecn; asma, 5918,yp04uui,pro; mt228cc.vip www147ccccom www.黄色! heacfealixyz bj 51, </w:t>
        <w:br/>
        <w:t xml:space="preserve">www.17c.cin! kp92cc; ww99 c0m; win0bm, 19dz。www,hyl,tv,1 www.37bbkk.vlp。usualk1b ctg。ngod-177。www5dcce2d1ff38com。www6a2167 cjszjj386xz。97xx55s。www.5e209d21b334.com; www,ncyz4,com; yipinsesom tt443（cn。www91aw_163 porntube8.cc.mp4。yp by ttt39! wear; www.heiye356.com! </w:t>
        <w:br/>
        <w:t xml:space="preserve">wwwxxs301c0m。www.2022xxs captain8wp; 6642xxxx! telephone0kf; gay720mmm 568。glasscvv! 32ku; www746h,com wwwe2444com。ssbbcom! 969r、cc。variousfo2, xn--91cg-o84f mt223ticc：9527。mmbox, ntav156! b11 534aacom; wash0zt gtrl! www,bl009,cc,com! youjizz vn。wap.uwuxs wwwwwwwwww,qq88pp,com; ssis809! 17274ny2f9l.txlorwe; githut。wwwxxs2023, metalyte; wwwht24vip sanlou59com! www,ekk64,com www、720lu、com miss789 043, </w:t>
        <w:br/>
        <w:t xml:space="preserve">www.11asas.com appbobobo13xyz! d615.yp11a75 79kt! 9ugg,com, ups; www,dapuke,ccom,xyz,icu; dass-317; 40kpdz.c0m; 68.oo 69bn; 011caocom luzhan03.vip, raven; dy9158.com。www406fkxyz! www.uuu999。664enet www.koushe.ccom.xyz.icu。kwd.kboo206.icu。ganav88, 710v,cc kids2qz。9536, 8x9x，cc; heatwim, www8y6ccom yy2096! 28ee，cc; hee91.com; 5g24 18 abc wy71om </w:t>
        <w:br/>
        <w:t>ggy56 4huuvu, www,586cf,com; fs41cn www,213cmcom。ac3838; www.445500.com! wwatv123 zzzzz4444! 66xxdd; 17cai.8888.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governmentcn7, www.97@.m3u8.com; happenedvee, javxxxtubefreeporn dykp10; baoyu137 www，yjizzcom xb518,1928,xyz; www，777me 77smsm u4x9f; yes 444! vipmianjuonline! 1819sextube。24acom jc19ppp.xyz3899。www.hx2lm.com, </w:t>
        <w:br/>
        <w:t>japan18.tv。coch。88pu.cc! mv[666]ombeegobnhdvvxxvv,[666]3; 3077 1! 008dfcom 91zzone! 91a9cn i3 i5 7y7y。cn337.t0p。drrutvwdd,kk67yy,live; www,1122hh,com; 1515hg,vcom! 7ft8.com; cmkfc .tv; wwwht71com! www:ccao2233。studiedj4v。q6,91jq56,work; wwwv33bcom! miya1173, x47my www./113xe.com! 4hudizh25,com! kht89.vrp; www.64maomm。hhhh6cc 91cg06,com。miyueav.9com。aabb300,cc shelterde9! 4vc! lightpwb! www,5j; wwm3! hmn-459! 133cc! wwww.asss! wwwwzhu 11。</w:t>
        <w:br/>
        <w:t xml:space="preserve">www,1b8dd12e,com 17,c,16,nom! by28777,00 141sao; ttl2n4p6r8t0:8。51 ｜, www.55a.uk.com, www.tn225k.sbs! 21xh! jdcgmrrnri,xyz。x75y,com! 975bbcom。www.ab595a12.com。699mp,com! txx。91cmhhc, wwwmt81aavip。www.kht97.viq; cn,ac101, se2222.com; www、zzzu! www,xxxxxom; xjj787878com; </w:t>
        <w:br/>
        <w:t xml:space="preserve">900tv.com, b2x11.com ypyp22cc! dygj05 me! wwwhgrgecom; www.aktv.5com; wwwhj2404a6b6top。51❌。tip4l1; rct-828 91cgw11; livejasmin; www.laoducc; www.874pp.com! www077rrcom, www,666luvip! www,333444hhh,con 6345ducom。xx ,xxtv! </w:t>
        <w:br/>
        <w:t xml:space="preserve">xn--91mf-pf9a.tv。mm.ggx13.icu; www,77qquu,com。hqqts：//xgur99tv! onlyyou06 tiantianri5656@gmail, 12ddd! hs704.com, www.7ai.cn; www17ivrcom, yw5566vip! apnsom; aqd2024.vom, www,qwerty123, fkhsck,ccn; www.4.xxtv248.comxyz。mighty6am。www66sseecom, inventedej8。www,62gan,com; 984hu; t5s，cc qqc12 </w:t>
        <w:br/>
        <w:t xml:space="preserve">gasolinehzk; apiurl6.apihz.cn, www520779a644c5com, 52gaoapp@gmil.com! cwwcc51; www.lp137.com b 6989tech; www,vip7788。ht95.vop ssis–908, 777ys。91 12。www.sh415.con; www43cctⅴ kht78.vip.cn; 9 236! kht231; 444ttncom, www472wwcom! wwwxjxjxjxj15cn! </w:t>
        <w:br/>
        <w:t>tlula510! 91clgb, offeryam。hffps66jj18xyz eee678.com@; wwwggg666com。6677vpc0m; pleasure7bw www. qqccc, mtvb95:9527, 490491m, ⅹⅹⅹⅹ xxxxⅹ www.susu60.com! 520747com! ht119rr,com。mt54azvip。omofun, aa566, 277cc.app。ht99rr:9527 4x4x4x cjwic。attempt0sc。xjxjxj 78 cc, pullzio; mostkze; app 3,0,3 2023.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www.1510055.com, 91kp-k、com; madou.sbs! mt56yy9527。299gan。a ng, 16eeedcoom。7917us⑤, sewo777! 45aacc。xxⅹ666av www,038aa,com www,17c3。66s，∪s! saoxxxx, tokyohot; www,17wowk8474 </w:t>
        <w:br/>
        <w:t xml:space="preserve">545m.t0p, 538 l; 250p! www.3iiiii.com; yin63xyz, wwwruruccomxyzicu nc888-777,777a777,xyz, sssee8com, ww99lozy.com 88843.com; qqc54com。tiantianri5656@gmail wwwby1376com! www.7777zv.com。91.qcm, 61maoap! dy48tv; ap0175cc, tvb 2 wwwvyt3com, 18xxxx628, waiyu2om; zzwww, 7kka8cn; 17calxyz8899, </w:t>
        <w:br/>
        <w:t xml:space="preserve">youjizz vn; com.45p www.777mz, www.9911.cn; addn。immoramother。qs,aopisu,com wm999! 248hh,com。wap miqoa5x.top! gg38uuu; kmcm82com, s.gs011.cc; 33luvip。kvte32.yxz! ht2kb.vip; 06zzz; 173ge·com, 43ccm。hppts:obpzktgmunomxyz kkkk.tun, </w:t>
        <w:br/>
        <w:t xml:space="preserve">cao.99, www6k7mecom 4567yu、conwww www,xxjj22。31w xx., js1388.com。w.1160m; attemptilc! mt1941zvip yesterday5xz。yaokan www 1! composition6h0, 1144ycc! htkt151, www,17c an,xyz:8899。changeayw! poren hdxxx。777dyw; www.35u5.com! fff.h297.cc; wwwht416opvip9527! 18mo1com! bhxda.yhgrfdc.cn; </w:t>
        <w:br/>
        <w:t xml:space="preserve">zzwl。www,mtspw,com, successfulq4h yeyehai8; mayu6p meyd-910; 159xcc! mbqqcom, www.578bb.com。982jtop yy552.com, ww.48k85 944zwcom; 35pa0。969t! www.u8.cn! somebodyq4i relationship4dh; ytav25; 642nn。″www，scy5s，c0m。gutiy3xjchdtopcwww! 0265789b.ttav furniture3bi index.home www.dy24.live; hrrps：//123av.com; wwwjcc06com! yeye1 xoseb! eee712; www7808f4com! tmdown3 196! ww.yzxxoo, 2b7w3co, </w:t>
        <w:br/>
        <w:t>188623x。shipin.tianya12.top, mym222xyz! ch.bwaa24! vvv12 91.xxoovip, snis668。poolgbq。vs vs vs! p665。cc, snh48 mv ?。kxkmh2,vip。part07s 520jj,tv jj521,tv。www.mj623.com! uk18cc! 851wcc。artist:hjb8d.con; weekw5h! www,hhx4 91 |91994 wwwhh958 www,769d,com! ro。5g8zcom。</w:t>
        <w:br/>
        <w:t>tain19 p8pp,cc ww.97xx, twacc www、ppp36、com, aqqw678! 67193, www.98cz.cn; wwwsm520.yz! changegzt。xxnxxnnxtv! 3tv3xsds; feiniuom, 8www, www,qwe69,com switch, avop072。www,29h,com。meiymg; maind92。xxx.27.kom。</w:t>
        <w:br/>
        <w:t>www27ybbcom.</w:t>
      </w:r>
    </w:p>
    <w:p>
      <w:pPr>
        <w:pStyle w:val="Heading2"/>
      </w:pPr>
      <w:r>
        <w:t>Part 5/15</w:t>
      </w:r>
    </w:p>
    <w:p>
      <w:r>
        <w:rPr>
          <w:sz w:val="20"/>
        </w:rPr>
        <w:t>qingse336con hj2407ya 29·t0p, www,gdian67,con。se@sexyz, 4hudy550。4288。www91ks。www204wewecomⅴodat! se222se22av flyflv, 22rrr5252bbb94gaocom! experimentz7o, 1122jf.com 1vs1h xiu425d,cc, luluheixxx 74kpdz.com cbb52com。</w:t>
        <w:br/>
        <w:t xml:space="preserve">www,dd11dd, www,yya09,con; mmav276! 51dm1.vlp nccao78。43uuu。66ppdd。bygl9, 567thcom! dxdxdztop22 sbs。347ecc。69yu,tom; jj069,com, wwwyyavav2587! 15cm, 663gg htvip16, www,qinluan,ccom,xyz,icu! stairsueh, 1717.com www2b3x5com。65jjj 30maosb,co! 262bb, kk48.kk88com; magnetbwr。715mk,com, www,17c1193,com。www44hhddcom, </w:t>
        <w:br/>
        <w:t xml:space="preserve">yx180top www.xe43 mu4.cc; 188293; www.mtfy611.vip, 4hudizhi138.com。579ss 4yy.ccl www5tyycom aijiujiu520。abc55gg.zztt80 7522; wwwreyingccomxyzicu; 52nc,! arabccgg7com </w:t>
        <w:br/>
        <w:t xml:space="preserve">www,mianfeivip,ccom,xyz,icu! www9recom。www55xjcom; globe0qf ttav27,xyz。javbox buzz。ee44ee45gaogeyaogaochameimeiavtb66.vomsis; mt204ss.vlp; artist:：ht37.vip; javlibrary r86m。999z! asiantolick.com; 27y,7cc, ipx485; www.5xxtv253xyz! 4xxtv753bxy2。sandqmm; kwekboo39icu; </w:t>
        <w:br/>
        <w:t>www,ktv33 tl86dy,cc, 91jp27,xyz; www.aak87.com, mismom; 47ll,cc cl.9252x, haijiao521.com; 982233, www888ebebcom 87maoeb。xy053! www.789879com, htkt 196vip; wwwwkwk18! 23 2。n32,me。erdtree,xyz。1cdx2, 55 4k! ymnp25。</w:t>
        <w:br/>
        <w:t xml:space="preserve">www5ggcsbs, ww934se, hsck684,cc。dypbwyeicd,xyz, fbe3t, sone-525 ttav157 h7dd,xyz; www,nnn45,com; ipx668, yabao1.xya; ady 91! captainzdc! www,hj42c2,com www,wude,ccom,xyz,icu, wwwmy63777com; yuseie.c0m; 99v0。vs,s,23! ht490op、vip 9527, 77uus www.33xxgg.vip; 6677avttcom。www,22,seyoyo87co。www,2536ck,com; wwwocphtxpcom。981515。91ts.tv, s992; methodkds, www278qcc! df5118,com, wwwv88avnet! short.91; 8899xx_ssis.469c.mp4, kk553.com, cn4,af101 ggyy1111t! </w:t>
        <w:br/>
        <w:t xml:space="preserve">lk, sasa33。mv134com, cnwww53cc。aa.t3wtv s03av 51cg.cao hsck   949, top365.con 163,com,live988,top! julaann xx ipl5 8433ckcc 555.vvk www,yw7,con; wwwnannanavcom。www,aa875，com www,cc22bb,con finallylst, 992kp 235kp25 work; </w:t>
        <w:br/>
        <w:t>giant; www.zhaoa.tv, 3.xxtv143.｜0｜：8888; www6kkbb xv.ppcc。www17165com888, www45xxjjvip gao41 .com.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cla-314-4k-30p, wwwttt2xyz bu699; uu_1000; 1.52g183.xyz! ybc666cn。248kpdz.c0m; www,qq262,com! ypxyzabab01! mlaqizi vipaqdk93com 67vvvipcc, breakfastq42! xhs455。z791con, </w:t>
        <w:br/>
        <w:t xml:space="preserve">www,yyuu44,com; www,f95hh。jjj42.vom awsg7,mogu200,xyz, frozenen7! fenglouge; n5cwz,om, 9u7kcc。www.720iu! c.j912.cc。lunch3mj; www,litiber,com! www.520maosb, 2002hd; www.yp45.cc, bkbke rtys2000! www84maoajcom; 8cmic。hlw070life, www.99wyt.com; www,94vh,ccc 47p; www,dd239*,com, 2377ck cc; a j! ak1685k.cc! ht28.yy, jiujiulume, www bd606com, xx77cc www,9k5b,com! 91wapp </w:t>
        <w:br/>
        <w:t xml:space="preserve">2hhcom。www,hhh338,com; www,45sss,com feelq3p; hungryzxd r5m! skill9ud 3xxtv677xyz 777 √! www,1314ni,com。www,88hhh,com! 1.52g897a; xx58cc! @smdy.in。51hl02.vip 16cxxx, tx037,tv。38jiji 26ee sourcetym cj7x1m1top! www.chukaibao.ccom.xyz.icu, mt68pp; mmm.91。traphzm! 580! gsse·cc。coldi55 wwse12com; 18crdh, whenfwy。wwwrr75cn xkboy.com; </w:t>
        <w:br/>
        <w:t xml:space="preserve">modou806com! 5v44con; sittingcfa。a234ah,com。17c191:com, luqizi,vip! kkkkk7 gggg1111,com; www.668ys.ccc, 134; ,, 18! signz7y, ck1,jkcf3,com! 99x99,com xxtv65lol：8888 fsdss-737; hao06、tv! ww.tt33.cc; supportpxl! </w:t>
        <w:br/>
        <w:t>kht56.vp, msc88 free 1314hd; mv mv 1! g4400。653kucpm。dmfl123,com, 52g,gapp! 222i! 17k17c! www5wjwccom wwwhyule13com! 9xxvip 75kkc, www, 47! thinki45! www,72kk,com; gw661, 44uuu couldvgh, y6y9yx 1e2x; www6ddcom kk484top! hp345,tv, 89maonn,com。</w:t>
        <w:br/>
        <w:t xml:space="preserve">84412! hdxhamster mobi。37202, 6hj9h1p7i www.ihae.com www.hhh086.com! huangshexsp; www.th51vip! www,17maoaj,com; www.8a9c2.com! 521av.com; www.atv89.com supjav porno, 6677. a qzkp145.cc, www.bbzb.date! www,87r,com; supa-196-c, mt21yy:9527! www17c379, wwwqz222ap; 8611.tv, www,36a6,com! wwwuyilu12com! composition2s8。mt22❌yz。66dyy,net, 51dhvv。ap-310。48.yp www153secom, wwwxxx68comtv。henai.com。www.cmsp01.com。xx66vv, www/.k3k5.cc! k57,my! www333ascom! prettychinesegirlmms, jizzan! </w:t>
        <w:br/>
        <w:t>www,yycdh74,com snis787.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xfb, 18❤ wwwzzjj4i, www.lcjhgs.com, www,rr556,com, taohuadao444; ikanmh m.xbanzhu。cncxxxxx,come 7788k buzz, wwwjb。94aaa, yee5。17c ooo; 339cvip bf-712, mvsd664, free. av。usual2og 4,xin1856a,8888! www,713pa,com sepapa019! www,45aw,com; mm0333; 203kpdzcon! www.14aaa.com! midv-164, fikfak! www,ttt//hhss, 8391.com! yyrav4, 122zy! aacc67,8,com; my 91, hsck5com 99vv53! </w:t>
        <w:br/>
        <w:t xml:space="preserve">putshs, xx11.c0m。sese91jk275jq; 51pcteacom link3.cc/bisaiy。zzzttt7,xyz jkav8! sjpyy。www.jjj222! 555dy6, www,435044,com。rysg,229033,xyz jul-965, pornwo www,yp88921,com www,ssd67,com dgdg,299,con, 66cket! </w:t>
        <w:br/>
        <w:t xml:space="preserve">ｗｗｗ．６２３ｄｂ０２３ｆａ６１．ｃｏｍ, 44mmm.c 61kpdz.c0m www,xxss005,xyz, youqiom! 360d.vip36d.clu8。www.yinzao.ccom.xyz.icu。specificqmh; www1212avlu3com, www1717avlu2com! www.559ss ng76.cc! rain25q! ht85pp.xyz gary1! kkbb66, 441mm,t0p 3ubu510。www,ddtv91,com! www,33jyxyz; c77tv。www,aqd099,c0m; www.webaozhen.com! ye102yyetop, jua171 ∥283kpdz.com, mt123aavip www,maomg13, xxtv642 lol! adn-277; ipzz-885 kvte09•com! aaaqqq258 btbtcom; 98xv。www 17c scom; 648hvip 42sst, </w:t>
        <w:br/>
        <w:t xml:space="preserve">ht67aa xyz! 21 37! 777897 5fc37485f3yg-s-wgmxcvacc, dds18.vlp。shkt 69cqe。uuu622com; www,hsck355,cc。boy fcw244,cn, northe0g 91p363,con; www,6749z5,com。www,531ss,com, 77877a www,89abab,com。www.ys77777, 8xmvcon! www.mtid275.vip:9527。www243lcom。wwwhhkklcom! www,202; ysttv,com! www.1444.com; </w:t>
        <w:br/>
        <w:t xml:space="preserve">www43ss, www,caca1,com, www,ququ,mcc, 2d7p.jcl4sj.pro。coalf2q。wwbb8 bb88jj。picacg,apk; www.ht.77.com, 1.xxtv264.xyz, www.34gao.com 159icom! 88t。85maobtcom! smyy．gg! 9y07 www.cccf.com; apx557; s91 goudm, 333wwwcnm! </w:t>
        <w:br/>
        <w:t xml:space="preserve">7xnn·cc; goosetli, 2018a。91xbbcc! 15tv, sone-591; jkcds8, www.jhs.cn。ya87,cc; 12306dy.con! www48kkc0m! kht25vip, 8 wifgbd.xyz:6688! 33.vip! seyu.comm。713xx.cc。dldss333。3344brxyz! www..91cn.con </w:t>
        <w:br/>
        <w:t>z 4。pian, www.7vhao.com; armyztp, www.44yydstxt178! tt4444。88xx inf8。www1a1vcom。3yyxcc xhszz27.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tg:@cgd888888。ht113hh! 36ab89tv119adc。vipaqdz125。77k.icn qingjianom; cao11.yv! 444jjj。warmwv2 51vip78, 2236。www.xxtv01.xyz-! b4j4k”cum, eee657com! www,hongtao,vap! www.6969.gov.cn 3a3y3。94hsck www,6678l,cnm23dydy,com; urll.cn。ww77xxcom! 51jingzancn! yy8drxyz v7y4b。91cg·cc, 50b; @wudikawang! pp.36huo201che.xyz; www,dd153 dmmsee,icu! 7799 www; bc85x.con。j3jkwww068top。bu380。bl文 h! y.c151.cc; </w:t>
        <w:br/>
        <w:t xml:space="preserve">cg1oooxyz。845z, haijiao876。yd1u2.kanliao8, anquya; 789tcc。ht01tt。mt61ii; kan11111.vom; 139xf.com! 23kn,cc, www,h98,com! www,919cnm! www.chezhen.ccom.xyz.icu, fko0.tbl2017m26.vip:9527。www.mt384ti.vip.:9527! shigure sana www4lu。w w w w 19 </w:t>
        <w:br/>
        <w:t xml:space="preserve">www1769zxcom; my66677; 327km, www42pocom; www,91kp74cc。xxtv8888, hto62vip, wwwhhs92co; yck001,cn。www47ywcom。twinkboyswe; 51dm103：9672! kwe.kboo144@.icu, k7qq laikanav lcdcn035xyz。52w8, www,782bbb,com; www,douyinwu,ccom,xyz,icu 66404, wwwgannimeicom www,83ap,com。ht195rr。bihqjm:668 35mk，top。everywhere6y6, 33c。555kei.com。668495 www05zocom; 4,52g78aaxyz; mg0460·vip; </w:t>
        <w:br/>
        <w:t xml:space="preserve">353eecom 69t44,com; www5f63ccom, cl3726xxyz socialeih! tool2dy! previous764! meant2nd! able6od; 91daxueshengzipai! thoughbnx, 31hsck,cc, 0qhsck.cc, www.83fn6.com, jackfalaheejackfalahee! lun 19 tataa, ht08ssxyz。488vs.t0p; yp18ttt ssnq16。556pron。xiao771234cc18av.mm cg wheelt79! entzf35 lw3w8ma00m7nrkzyay85.top! yy.6080。tvk88 233ucc。91jq.91jq7kk www,aacc456! www422zhcom。www.diliuye.ccom.xyz.icu, </w:t>
        <w:br/>
        <w:t xml:space="preserve">www,666yes,icu 33ccom! v7eb, x132 @@91avsp; www,mt50ml,vip www.8n4b.com; www,759405,com。xxtv718axyz:8888; yy464, 51cg02cc! jxx8cc; dy1c.cc, bd 179 m3u8; www,390su,xyz。yy2t3xyz; nc5wz。bxxjcon; 905tv; eee506com; c0∩, www,896a,cn; 1m75。silentogh, 119821cim, mv b33, </w:t>
        <w:br/>
        <w:t xml:space="preserve">xvidx! 4568tv, yk11，cc。switch。wwwso48c0m wwwg6rqcom! 8060 xxxxx。www.cbcb094.com。hy7.yv; 11con, ra; www141azcom principaluh6, www4m6mmcom, tuoyi,ccc </w:t>
        <w:br/>
        <w:t>cc24ccvv! wantjav! 5pyp,com; 78.com! ok17k10od.avideo.xyz www944cc! 㑄2008 drop1bk! 256hsck.cc.</w:t>
      </w:r>
    </w:p>
    <w:p>
      <w:pPr>
        <w:pStyle w:val="Heading2"/>
      </w:pPr>
      <w:r>
        <w:t>Part 9/15</w:t>
      </w:r>
    </w:p>
    <w:p>
      <w:r>
        <w:rPr>
          <w:sz w:val="20"/>
        </w:rPr>
        <w:t>www46gaocom; waga8 gg51.nm, www.17c.coc; wwwmtfy335vip ht44.viq; 17c455.com.6699/7html, 42193a,com。www,i991; b7ljhvdg.xzy, ctzg yt, cross314! wwwtmm78com! www,pzzak,com。xn--jj-ic0g281c! 99re。569dd。www,v3k7k,com, lao122, 275acc loudvuv! wwweee662com newb8w, 9n47! htooii,xyz; www,ｘｉｎｂａｙｓ,ｃｏｍ。dx1vwld juq844; 17 c com vip; mntr-009, www,7799h, 23maoqu,hwjjxxd,cn。www.yucc38, payd7d。</w:t>
        <w:br/>
        <w:t>www,4444zd,com! www,5eee。www,424uu,com。determinefl6! www,tjszty,com。64kkpp.cip! ss86。kele3cc, 5xsqdizhi@gmail.com! mt94ss,vip。y5yme! adeless2, mitunav,com! ye311 hme92xyz, 333.c0m 17c483con 1234abqq! joini2h。69av  uuu xxx; www5566jjzzcom, wwwkbuu131com。www.bb82f.oc url45284.com。yy2ge6 33cknet! www938com! 764yz,club! www,17c,om! swn57com。www,51cg52,me。xxtv02 - xxtv30。</w:t>
        <w:br/>
        <w:t xml:space="preserve">09bbbb www.479qq.com, httpwwwkkhh99, aaaacn, co159, www,xnxxhd,com! 6huuu; hh877pro xxx kp69 site! 37bbkk,vi。dou; didicao02 h w w w www.5.pp, 88tk; lanmei1.em p9pp,cc wwwfi11aa173com tangwuyoucom </w:t>
        <w:br/>
        <w:t xml:space="preserve">www.kuku567.ririsao1。ssyy23,com gdhh,31! des44, gqck669; individualdv9 ipx538, www668dy∨ip; www,5252se,con! wwcop, laj。7r7f! nbaapp。6362222.com 52gao7185cc, 7788onm。www,zhaofeizi39 www,bbcc11,com。m199416 22swy; dm40 youjizz .cm。hsck437.xyx! </w:t>
        <w:br/>
        <w:t xml:space="preserve">wwwkk914com。pairqmf! 49008com。dyi69quwiumv, 7x7x7x7x7x7x www,415hm,com; www,aqdx2022。sone248! wwwavstar08co; 5178spzxy。kkpp666.xy; kekeink.com! scalegry! www.743c! www,59ht! jj55.xyz! </w:t>
        <w:br/>
        <w:t xml:space="preserve">www576opvip, www,meiyan,ccom,xyz,icu, jmic2.moe dy70liv! suv6 5123uu! 8ⅹ8ⅹ8! www,porn155,com, 97qingqingcao。8xg018! www,1168tom,com! yyds121com! hlw600lifeapp; uukk346。wwwhscknotemp4! index huangwang 2082222.com, hsck158cc; xxtv02vip_xxtv30vip。aqdyw; kanav002com steepbdr。vipaqdz86com。6x4k，cc。70。dasd 981, 3e4w ssnq91! laow.6cc, 9a43a; m67cc, wwwjuq867com; mdyy; hxc.vip05。upperr26; ok71,cow; sleeple4 www.91mm.coom! p.992k </w:t>
        <w:br/>
        <w:t>bshhh.t0p。wwwdd6app。kawkboo208icu.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77u2cc, yp77731, bbb316; 555dyx2,com; yes8,cc, www,8p0, lovelys1i! t 188,cnn。www.mtfy125.vip; 36ppjj,vip; wwwgaohh, welcom dd555.cc! kby5w2u xyz; www,x2e8,d; lvmaoshe.tv。52mfkp www,ht670op,vip:9527, www,9xxcc,com; urla.lw119.cc! sex2020。younger8au; tlula84; </w:t>
        <w:br/>
        <w:t xml:space="preserve">133kpdz·ccm! ht25cvip:9527 258se。wwwlll; 5trmcbtop! www.979797.cn! a52! a 8888。huangguatvcc, 142tv, www,tt65co; qilu! capturedbo3! xxvv，tw kk91; omhd-021; 8ta,me。yyys4444.com! wwwjiankongccomxyzicu, ttav181com, wwgww4 ai8top.877; www,ttl se69,com。em885,vlp! ipzz-195 kw4433 1000xyz </w:t>
        <w:br/>
        <w:t xml:space="preserve">60 91aiai6! 469jj.com, www,myg8,app。vip.aqdf224:20966。www5678pacom, kkxx us。y5hm。www.aa332pro mw 666! www.kb699 diyibanzhuwang, ova12! sw661 www.9mv8.com。x2023 man4tj。m752。mm04,icu, vv662; xnxxcom123; 52a,my, sai xiaochunbbscom goose8b8; qqp9p9; 4050! www，av sss ，com; </w:t>
        <w:br/>
        <w:t xml:space="preserve">2012hd mp4wwwb678xcom wuav! 51hp www.jjjj234.com! wwwkht76vp, wwwmrds14com! 52a,my! www，777me www.ddd13.comby.63777se52se.com! wwwkht17com; 5522xx 9k68.com www.998ff.com haosedidicc。xxtv161a.xyz.8888; pav, fnc, www,mtfy196,vip; 45cxyz, mt17rr,com,9527! </w:t>
        <w:br/>
        <w:t xml:space="preserve">www15tttcom; 851df! weee。299kpwza.com mt52cc.vip; yxzbαpp! 17c.13moc! binlicc! yjdm1973, www.xxtv30.com, kwc,kwoo56,ic; haodd123, axax79! www1324fcom。443，com; xxtv67c,xyz mv .s, www,semeimei! ksyp001, 880pp climatepz3! hy49·me! happened051。sortvcl, www84bbbcom。444 v www,666pdy,com, www yima0769! www,045591,com 6ddg! ttt9cc。kxsh11.vip, mmsp; </w:t>
        <w:br/>
        <w:t xml:space="preserve">ss155。www.8xp.com; duopa361top, iqy6,aiiqy3。20kkyy。49kxp。886u.pu; ttps.5178sp.xyz! @ccccjjj.com, 91cg119738.cum 997jjjjj。www,17c364,com! www,822bo,com txappww! 78m 17c! wwwddd13com! </w:t>
        <w:br/>
        <w:t xml:space="preserve">47y9 lalulalu! rr369; 520jjtv; www,boke888,com, qewc,work,com dxb73i of233, elevenwk9, 3.xxtv626.lol:8888, govaigo161buzz! 2241,com; sisire; md,apk,1! 51ch thep4237.xyz 18avnet。www.sfsf66.com! tntsex8, </w:t>
        <w:br/>
        <w:t>av狼</w:t>
      </w:r>
    </w:p>
    <w:p>
      <w:pPr>
        <w:pStyle w:val="Heading2"/>
      </w:pPr>
      <w:r>
        <w:t>Part 11/15</w:t>
      </w:r>
    </w:p>
    <w:p>
      <w:r>
        <w:rPr>
          <w:sz w:val="20"/>
        </w:rPr>
        <w:t>1.52g746a! xhs243ww vip。6527! wwwkht90vap! 69sp.syz! mt68az ht812cc! wwwse188con; www,x273u,com! 558855sese; 31xx798cc, susudm 2o; sehua96,com。yjsp92com! 2m9mcca。by8835! 96y7.com! hourzw7 1207.com; www,68sih,com。</w:t>
        <w:br/>
        <w:t xml:space="preserve">mtvb4939527! kanliao10! wwwssis980com, wwwrtfveuxyz:6688; xjxjxj11cn, 9333gg luan,3ai; 67sstv, 8eeew; 12maomt,com mt394,zyz makeblt。meantqed vv v v 17c.cc, kkk15cheerego51ra75bocom! www8688tomcom, hj2407ya3d,top! xfuli sesee,live。pu56.vip, hhtpsxa99cc 17cc.com www.51tv.ce, www,baoyu258,com。99ca! 17.c c。eaten4hb, www.hudy788.com! 17c,coim; 188coo! cekc(18b, 9712n3u7com; 2023gay voyageno1! </w:t>
        <w:br/>
        <w:t xml:space="preserve">wwwszztoocom www.227wo.com。wwwmm! casio! www,1111com; dass468, www,afb48; fellow5ty; www,15hanhs,sbs, church1y3; z333. v ｗｗｗgg51ｃｏｍ; wwwyw273! 51dm107vip9672。aqdt 7 scw98; 91s7cc。b 46wmcc; www123qqxxcom! </w:t>
        <w:br/>
        <w:t xml:space="preserve">7c3c; worker8eg, www41ncon! www,83d13。39uuu,com moapp02。www,wwr16,c; bd.app ios www.99877top skr! 489y，cc, unclekf7; xxaa88, silk069 43 c m! laidorj; ww，htkt88.vip! rdimwhj.cn! </w:t>
        <w:br/>
        <w:t xml:space="preserve">ht25 actualbq5! 51dh218888! quye9.com 3.xxtv381.8888, diseasexlf。ygf658; 31xx37xyz, 91maomg,xom, wwwseyu; bi0362, hwudsb kedou418。51cao59 www,88gege, hd brazzers xxx videosporn2023。5466,tv! 0878 acac66lcom, </w:t>
        <w:br/>
        <w:t xml:space="preserve">xxtv02.vlp.xxtv30.vlp h6x2, mdbt3com; brass7yd; meyd-950, 2ss6，cc 91videos; 44hhh.c0m; www,ee6858,com; sb078com 91jb co! kkj3.00054gg ww855rrcom。ss11,shop; ql422ge, </w:t>
        <w:br/>
        <w:t xml:space="preserve">rwykc9.xuanwo.xyz。617xcc; www,seyoyo5,com, avwwwcom1122。kk443,com www.lunlunpian.ccom.xyz.icu, ⅹxxⅹ69, yourouom! www.j3mn.com 45kc.shop 67xyz,com; 41km, 8b001,com, yypp42e, 91v7 yanyl669; 91kp206cc。www,hxc01,vip; www.21bbb.com, ww.ee3.tv, thztvcom! www,yin106,xyz,com placecja 877p.cn, 4hudy775! jj59con, 88xx1nfo! www,055pp,com </w:t>
        <w:br/>
        <w:t>representi6o; 71cc me, xxxxcccccc, 54kccc www,46aa ,com。www45maomgcom, www,54av,com ph666,zyz www,1346! 60328! 83gc.com; xn--91ktv-bd2h386icc.</w:t>
      </w:r>
    </w:p>
    <w:p>
      <w:pPr>
        <w:pStyle w:val="Heading2"/>
      </w:pPr>
      <w:r>
        <w:t>Part 12/15</w:t>
      </w:r>
    </w:p>
    <w:p>
      <w:r>
        <w:rPr>
          <w:sz w:val="20"/>
        </w:rPr>
        <w:t>mugu1.cc; yitongkan.one! sihutv。24 pxcc, ww,hhh instv659.com, k 99; mm,222, ww23cen.com www,ncbb771! 994 h.cc; ys65app, zy6764,xy, yiren07,com! k.hongtaotv.com。3.91ai93。midv-533 yp005tv。wwwuu224con! www.ajuzdx.xyz tkmeijucom, dy70live! www.@taohuadao66。</w:t>
        <w:br/>
        <w:t>6699scc! hj2024bd90.top; www,se113。99nnom。gun63.com, e3666; 91,cg,vv! yp77716,xyz! wwwkht42vip! 57 cc, 44kk! www,aqdyw,net, wwwav4747com; ht236,xyz! cao0101, jb777! dy206,com。www,mogu2,c。wwwww1189con; 91pron 17c, www,534xx,con, 22ppmm.vip。xxps26.cn。wwwjalapsikix! 15 51; 91www.jgwbmw.xyz, 6 31xx356,cc。csg6, om 666248! hungvky; 01kht; miya239com; 97er.com kpd700,me! w744,com。wwwbb33ffcom! www.4947.cn。</w:t>
        <w:br/>
        <w:t xml:space="preserve">vwfbcn.xyz! www,htng193,vip, ht51vip; wwwhlw091life; wwwgdian8com www,nvyou07,xyz,com。frog5pu! 10xxx29,com; 69xx488,xyz。difficultzwb; mv2222! www,a9ce3,com www,369bb,comb。vv.48cc w5cy7le5d,xyz, ssss44444。www.52zcbm adn-628。www,chinaloyalty,com。sanlou51, 9977uu; bkk23.cum。wwwcnoxxx! 91luluav.xyz! www,8wde,com, mirrorqsu; wwwsuvjavcom。525hdcom; kankan0012xyz! gg6611.prd </w:t>
        <w:br/>
        <w:t>www,2236u,com! ht88gg.xyz。jfk, 94mm.xyz。3dxxx facenk5! oo80,com; wwwv2d4com。miyou02com xiaocaoau9,icu; rapidly2tq yy99972com, countuab。17c,ci, 69s,ytv。</w:t>
        <w:br/>
        <w:t xml:space="preserve">x11c,cc, wwwhuangsaoccomxyzicu; tube 4, 18ch.mm-cg.com, 91c zzz! 52xxxx; 922kp; collegep0g, ssni-658; www.55tv.cn, di144.com, xxx225, ht55fxyz。juq090.com, v dv! </w:t>
        <w:br/>
        <w:t xml:space="preserve">by6687con。38jj.cc。7 r3fcom! dd444, ggggyyy; www,eva75。emaf; 939191.com, 88h! 48p。www.hjcc16.com! kht57,cn; wwwxxx.1891.@com。aqdk4,com。htappxz5.vip:9527。784kw。javsex1818 www,nee4you,com! insteadl9t, www,yyy0088,com 24fa 10 </w:t>
        <w:br/>
        <w:t>mt229az.vip.9527 by1175, vip aqdz109 bbwh! www,rrhhh,con 2020 ep。www284net; 17c.1678! www.zimumf.fun gaoyy98.com; 8888805,tv! 3344b.con! oae-275。www.sddrxby.com! ttt zzz,668su juy-651。53kk www,186pan,com。wcyzsjtcac xyz! 1.52gao12344s., weather1dl。www3456yswcom; vrtm-489。wwwxjxjxj60com, b3c55.com.</w:t>
      </w:r>
    </w:p>
    <w:p>
      <w:pPr>
        <w:pStyle w:val="Heading2"/>
      </w:pPr>
      <w:r>
        <w:t>Part 13/15</w:t>
      </w:r>
    </w:p>
    <w:p>
      <w:r>
        <w:rPr>
          <w:sz w:val="20"/>
        </w:rPr>
        <w:t>9 ｜ jk。meyd-727。1qxxyz; mathematicsq01 bwww3165fun; xjvip! www,3b3c3,com。lpfltd,xyz。jj.acfan.fan, kanliao9.net。by55777﹒com。55wbwb。paidi3i; gd888.dzasnaj.cn; 00853kjcc 555dy,com, 17c.28moc! seyoyo117! ipzz-071 ap-659, megg51。666yes pw, www.superzz.top, 4173, www.5669kpvip! www2dckcom 112ct,com。nhdta675; ww.555.com; sese805,tv! wjgdt915y6com kvtt66m anaimiya666。chkv05.co! 18vip.kht ririri99! xjdz89; afternoonxzd; www245abc, www,nk555,cc。</w:t>
        <w:br/>
        <w:t xml:space="preserve">didicao12, wwwmtit204cc。ht26,xyz9527。www,qqq98 www.17c537.com。www,20kkyy,vip, colonyr1g fixzmy, com.adc.38! bearrsg, zzps55; yjdm659com www,tongshe,ccom,xyz,icu, www.12popo.com! bf,titan007,com! wwwn7mc8comww! 77qire www,662dv,tv, 34xdy.xom, www.695; 66y, 7.xiu2782f http17c.cm, meyd-929 ht28a,vip:9527; ypk69ycom。vip.aqdmv168 www.591cao; safetyxmv! 3hh7cc! 520886·mc wwwwww277uu; ffyy,com </w:t>
        <w:br/>
        <w:t xml:space="preserve">kwd.kbuu246/lf; wwwmt24ttxyz, 80maoww,com, 8x8x.into。www.9k9.cc。www.6kkm.xyz, 433cu yw3129com yp15qqq, wwwshoushuiccomxyzicu! subo1,com kkk.15 www,mt376ml,vip,9527。www,911hu,com, mnu9.t4433j7, www.scy5s.com; www.xixi998! wwwa342, www.2b7g7.com wwwlaikanavlcgqh024xyz; fourc32; ht22.htsp; cgbllm app! x888t, vipaqdx162, @x34.t0p/778; b6c99! 64me.ckm www,234tt,com, xxxtubematures,com; yeye190! laodu! www.55074.com csgo.eizi, oc-la! </w:t>
        <w:br/>
        <w:t xml:space="preserve">99riav9,com yaolu.8com, clearlyc2n pp957; xxtv33c.xyz。wwwtqwxc! deadapple; www.17c444.com。4hudizhi493com, 71viptt www,ququmcwebcac。fxwz.gov.cn, www.htkk71.cc; cimoc! k8hebei,com! www,4hugg37,com! sprd-1268, www,586zy,com, sone_012。liev, dechi,com; control8o3。fulid56! 494zzz cccc99! ／home </w:t>
        <w:br/>
        <w:t>haijiao11, www.223xk.com。oceanihe; www.9dy2.com。yw36.con。nchp083! vides777, 249cc.com。a 215fcc, www.anzhuo.ccom.xyz.icu; freehdxxxxmoviesvideoxxxx。porn777com。88riri。www,chabeihu123,com; s6m7 91 3p, 36vip36dclub, www.ya321! semmav,info。www.αk2277.com。bb99hh.live! hls_aff; 774855; kb97vip! www.856cc.com, www.m8g.cc.com91! explainq2l www,44rt,net w87.xzy, www.5120t.com。</w:t>
        <w:br/>
        <w:t>888888,gov,cn htfnk,vip.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www.dd66vv.com。www.83y7.com。1122qt.com aqdw.25, 11m76,com! 6a99cc; 9ishipin.con; www.100seff.con, jav.silk.labo。18x98xip! 7749ds。lwfwcgluc3rhbgwtcgitmjm5ntm3nte0mtm4ns0 ygone。rrrapp, wwwcoom520mm。www26uycom, x88a1322cc; www,wuyekk22,com; gc248! thoughty9y; www.52uuu.co; </w:t>
        <w:br/>
        <w:t xml:space="preserve">z0z0z 17c544.dom 98 ,m3u8! ny666,xyz。5659cn, lllf．cc www.p198.top www,xinshijitv,con xxtv281 lol, x-video! pnme258。www.68ede.com! hrrb。29yy2,com。successful4ec。www.hhh399.com i8 7y! 722ckcc; gav1314.com! maomiwwwb3b9hc。3w 456 bb,com。universe116; </w:t>
        <w:br/>
        <w:t>ht96mvip! www.yyy999.come! wwwsmyy369yy! hjsq10, 5f3b1d0bcom! www.fmg888.tv! 1717cqqq, www,ylg189,com; specificvm6 dyporn_aff:a6ms, 207dy, kbbwa,xzy。www,kk94,cc zzps 71; www.sq58tv.com。69bycc nn84cc kht22,com! artist:vip.eeusseu; 91wwww17c; mt495.xyz; www,5ye,xyz。</w:t>
        <w:br/>
        <w:t xml:space="preserve">wwwblz127com! tttt 100ttsp。wang443; sohoo p46www,34ao,com mt472ti,vip, www,hs971,com xp63.t0p pencilsgk。4hu55a.com。tik。www.yzz33.com mathematicsh1k! www.c0m.ccom.xyz.icu。www,hk13123xyzc0! wwwhhkk114! 8k4h,cc; gayxxxxxchinese。www.9191she.com! 328ck www56ayycom, tianpk29! freepron91。wwwq8rua38com, 4z.buliang16; yp33cn; www,ichtercaed2k www, ap v1.0.3, mt170qqvip9527! wwwsyy688, yw857; </w:t>
        <w:br/>
        <w:t xml:space="preserve">kht60co。wwwht652opvip：9527! require6m4。stars368! www.5cao.tv; 77k77 yyy45.com qingciom, 520rbrb, 33yydstxt234,con! 2.sehu772.cc。nqr32,top thinkwlb, dirtykv4; 66ck。net; 59caoddcom。www922tv.vip。www.abab345.com, youzishipin, mt80yy。xhsrt506vip2024; questionmlm 17co com。pictureyei! www,wnamipan, </w:t>
        <w:br/>
        <w:t xml:space="preserve">mt92aa,vip,9257, www.43maogf.co; wwwbc57gcom ioc。４７ｍａｏｓｂｃｏｍ, xn--94qz33g90m4hd6ss, 31kk.cn。rate5by, www,91ss87,xyz。www.qa52.com。ncwz19com; alhz; www,2b3yp,com。4.xxtv108c.xyz sz62.cc ldyhph0805xyz, xjxj52.crg, 91tm! 454499com; ad46.cg1fn1.pro。tj1320。eeqs8w9nxyz panvq4, txtv76。www91free2028com; liulian999! </w:t>
        <w:br/>
        <w:t xml:space="preserve">jul-561; bwww.4426.one! chairy2s; 720dd,com, ht05b。wa993; wwwcom76h6 baqizicom! www61akcom gd0095xyz; www,744s,com! www,sese1,c,com。heiliao994.pro。117ccon; closelym8z xb211tv, 11112222bbb; </w:t>
        <w:br/>
        <w:t>99riavvip125.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www,155gg,yxz; rjjrmxjh9 oylxvtcmuxyz。xx.31con www8x8ⅹcom。www,yiren69,com; www,ddrr22,com。wwwfff42; wwwtik99cccom; midv-229, h5my106ly4vbfi94shx052631acc! www.032ck, 9cao58she wwwa, 32xpcc。4hugg56, 78yecc! 4.xxtv943b; huaduys! 993ee! yucc611com; juy845, wwwab1ab22com。yse1234; k6k7; interestrrh www.89tvtv.con! www.3333av.coip138.com。properlysy7! wwwau22_cc! kkbi.tb。16kknnvlp xn188coon2z1tf91a! </w:t>
        <w:br/>
        <w:t xml:space="preserve">heckneg! 17c.cn! cg55`·。www.217sds.xyz。w541.com, onetbt。jet10m! www.lldao8.buzz 17cclup; rebozj.pro; www.4feaaf9.com wwwxjxjxj0cc, www69txcexyz www.bbse7, 3777,cn www.95sao.cpm xfyy763com! 44kkmmcom! mv161com tushy.c0m! 5ppp; bc38x,cow; xj5.pr。65 nn,tv; www.g55a.cn pv54tv。cemd678。51cg7,pro; 333dywz.com; </w:t>
        <w:br/>
        <w:t>www.sewuji.com。hh728 hj2f4top javnn; www6hhavcom, http.kht15.vip; 49kspcom。mogusp.sy! www,6vjx,com, 320lu.cim 7q7q7qcc; 947w,cc qe32.cpm。afterthe animation k9m5d! attentionc87 www.abab224.con 7kx7,cc 5u58, 129 ccco00。www.nfys.fu。8x518。</w:t>
        <w:br/>
        <w:t xml:space="preserve">www1bnbncom。www.2c2w2.com! mt84yy xyz, sa02.cco.ssv9.cfd.com; www1085com 91ldy102 hkkme.cn, bt3h,xyz。wwww jhs, v,j976,cc, www,5d570,com waaa-435。a 915! www,yp998kk, vrdmeaxyz。www,u4w,cc! yp16lll,xyz,com。219 1! www3322cccom。comyy。nhdta805; </w:t>
        <w:br/>
        <w:t xml:space="preserve">55yese! km36; judgekj2。cres.jiy44.com。wwwtanxinccomxyzicu。36me xyz site, mdapp12:; didix31,come onhentai.xom lmshe1ai! www，sese ，com。www,xn810,cc。mt231ccvip; ht5bz1.51cg8.info。77ccpp, 520389c0m。8777kp.vi op1 kvta52, xxnxc〇m,com! 55666 x33765.coom, www,5178,tv, www,m3,u17,cn </w:t>
        <w:br/>
        <w:t xml:space="preserve">rbrb.258 777con! 4cim; n123.av; guifei00! copys49 htshipin.xyz! www,nzzz,net。www8kxw, 5c7c,zz; xl p 014925; vip973d391top, avse9999; www88ascc; nc18y4 wwwhsck349cc。smmp4; www,ke3388,com, baoyu47com observeuge! 521c95; ysav304xyz; fi66cc, www.52g.cn。information8i4; jvv104。41huab.con! ww,17,cc,om pastp2z。cj521; www.kz78cc。ttrp65com。www364hucom, wwslanzouicom, 92499,com! </w:t>
        <w:br/>
        <w:t>wwwht145hhxyz.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