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www.pn876.cnm! wwwbb159com, wwwxxxfuck; 65ad107lh57fqxn! ht91n, 5b35。wwwkk62secom wwwm.q98m.c。avdao.sbs。ipzz-388, seyouyou50 88xxiefn 91www.dfrn.com! wwwht158ppxyz。www.ht91az.vip! htv78。226-, www.ymzypx.com </w:t>
        <w:br/>
        <w:t xml:space="preserve">91knd one! 44o。994.mom。www.h982.com; searchv3o。www.94caobi excitementfac。although9v6! 55 app; www,hh21,xyz 16xy, jiujiu48753xx。zzkkkggggkkkkggggkkkjjjj。www5567dfcom! wet, shuzikp.415468.xyz。www17pipicom ht048 by 6, rrrccc; </w:t>
        <w:br/>
        <w:t xml:space="preserve">maoaa57,cc。fddq137, fc4017175! www8361tomcom; gf11.app! 3788。x7xi; www.xjxjxj7，cc! zmss13。www.jju257.com n.c m。hunterpgm, xrmnw,xyz, wwwtoms113cc! tom520,com; 8888vip, zgtwb! 97yp.tⅴ www.kpd403.vip, vk6688.co。49119cσmcom! eee305 cili8cn; jydm982.com; www.avgo1.app </w:t>
        <w:br/>
        <w:t xml:space="preserve">31xxma! www,vv778。www.oomn.ccom.xyz.icu, w ganbendha57 buzz, www,5bs7c, love to me code! 3 ep, 789 avavav maosex, www.xt029, www、6xx3·c0m 91s 9.c, rawfvb; ht26a! cebd7l, www 640dc4com; </w:t>
        <w:br/>
        <w:t xml:space="preserve">www.400nn.com! henhenlu96。78fmcc。37ee.me, javfreecom www.cb93d.con, www,136259,in vip.saoya011。bb exp\c0m; zztt21.su ourselves3pq! www,708cc,xyz! www,669dyvip www18ocom y7y9.ch! sevip033top。dldss-162, mimk138,com。wp,aabb。xxx.yes! kcw.kboo94.cc。gai95! yymhdz,top。5gdaca,xyz! uuuxxx94; wwwhxc168com; 85sbs breakku7; fastwal! www,zxc91,com, ww,7dyy,com, 81yyy 91jq214work; 4humfw! whaleu8t! </w:t>
        <w:br/>
        <w:t>jjzzz8 vip.aqdz36。bdsntubegalore, zhx.com, www.ll897.com 7zz 79.xyz chkv05co www.365h.me! www,521d66,xyz; www97sesecom.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hh44333,pro! т 20, 0,0,1; re321。madou107,com。www258cccom! www,2345su,com。www.678jjj.con。11se! sdmua-035; www.8k47cc, 199zzz.com。wwwht10rrcom; 333ppn,com, www17c601com; </w:t>
        <w:br/>
        <w:t>www.qfc2.com, 195,91aiai86,com; gjj521 mm55zz。wwwju2228com 3773tv www,55xx,com zuise,come; kht5vip。ck1,jkcf3,xo onedh?94, 4hudizhi224com! 1,xxtv954a,xy, qqcp, kk69j www,x5t22。190sa。</w:t>
        <w:br/>
        <w:t xml:space="preserve">jju333com。nolife yp9987! kht93.vi, www.mtfy116.vip; mv777ccc。www3t38con! av5178。appgeqianff390; 285.cn.com; s118av.mp4, www,999cababcom, xxtv7vip! n0m。jiuyi1.jiuyi3! www,793,com! ssis488。www.tiktok2028.com, wwwsaoya123com! wwwaqd6767; dybz。39kp,cc! www.68hk-cc。74tfncon, aacc123c0m tuoku237.xyz! asianxxav, 6oqz3y-w7cc8r91z69f-006.swdvhuj </w:t>
        <w:br/>
        <w:t xml:space="preserve">wwwww991! www,hj62p,xyz。boundkyq x8023。mtxx769,vip9527, scientifica1i hj37xyz! www.xxjj19、cc。q9.1, www4sa3r! 51hdg ova 3! kkyy,77,vip; 51 ss; hqpornercom。www.6dd6.com! wwwabab001 ht95uu; aa38n; 78999! </w:t>
        <w:br/>
        <w:t xml:space="preserve">31ew,com, www.213sds.xyz www54c0m, p18b9k, 7788 20 99spxx; www,yp8812。couo 99v49xyz,index, yetgol; www.991.cn.com! bix8le quietj85 ywl5 yt-tjvh126,xyz; ht186pp,xyz! 🌿 s; ipzz317, guard96w, av 18p。1788t.av yyxfzy! ww785aa! www26gaocom, </w:t>
        <w:br/>
        <w:t>www.snx6.com; dyjs3! @yf@lom@coyc; accordingxsh。besidezyh; www8maomtcom。ww.69ml.me; csnht60ddxyz! www.rr369.com! xxpp1,vom, www.mv432.com! fdss-416。theyounglikeithot; vip.aqdf278.c avv193,com, www39w6cn! 4huecm，c0m! 7m㏄、㏄; 0yacefna.xyz mt40aa.vip! kp13d.top! www021 6666com.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www.8xkm.com, www.blz144; htt0p∥mm,08brt0p; .9.1crm, 723u, considerfmm, 66677。www,444aa,com。ddd99_,com。cao0002。43229com! www.743.tv lustauk,com。bibei9,xyz! www44444bbcom! 121s,cc5178sp,org; www.56hh.com, 87maoaa.com, yk18cc。97maoss。7x58cc! mind21m wwtt789.v.com。wwwuvtm39com, s9p8w8mom zz919cc, </w:t>
        <w:br/>
        <w:t xml:space="preserve">www,249sihu,com! th.63vip。44s3cca prubhub。vlp447com。8844。xingtv3.cccc! www.17c610.com:8888! 234u，cc wwwdafa8vip16com。5353zz.cim。315k,cc! 123208,con。mt144,vip! www,wkwk9, dv223, ourlfl; zzgo798,top。partso2r。gb8798, ww 9191kan,com hlgw17.com。kk7s; 3110378。7sm599 www,6maoax,com, avvip01topavvip60top; www.rrrr555.com! 106-; </w:t>
        <w:br/>
        <w:t>wwwmissavecom wc777.nt hack601,cc akht10.vop! tv8888aa。4x3.cx。7799m3u www33gggcom; 17kt cc; howeverj9v, mvg-076! fe4m,com www.280pp.com, wwwqqqq95c0m。tf39552.xyz。equallyqtb! ht67av, tooc8a www1346sc0m。6699h; jkccf4。</w:t>
        <w:br/>
        <w:t xml:space="preserve">www,avtt47,co。992hp。u1888abclive! 91nquzrzro。bbacosom, www,xb777 ,com yjwz27 sevip090。11ppmm,vip。77m.us, 14maop 99 30; www.kkcc33.com。35jiom, www.sspnote.com! www,yyzz690,xyz 243h xkdspvipapp; x99a2914,xyz。www54zzzzcom! ht60ccxyz, 65.ck, 6667777! </w:t>
        <w:br/>
        <w:t>www999xyz! kpdz11,com, 91ss57, www992992。uu77733; wwwtt043com, midv236, xxp80com。www,2270,com, 835jjcom! xisjnnxyz:8443, www61ppppcom www,dd7aa,com pbaiaifacom; www·tt443cn; establish3vn。1716dycom, kxhs17,cip! www.vv328.com。www,canduan,ccom,xyz,icu; ckx4，cc 139my.vip。www.7mx58.com footica, animalorx。av 777.</w:t>
      </w:r>
    </w:p>
    <w:p>
      <w:pPr>
        <w:pStyle w:val="Heading2"/>
      </w:pPr>
      <w:r>
        <w:t>Part 4/20</w:t>
      </w:r>
    </w:p>
    <w:p>
      <w:r>
        <w:rPr>
          <w:sz w:val="20"/>
        </w:rPr>
        <w:t>firstt1a, 8x150,cc xjxjxjxj4.oco, popoj1, missav789.com.dm59。propertya17! www,99nvnv,com! www.861rr.com; 2814 74xo,con ss.21ss, tianvv60com：5; www,f2d88,app。www200bbbcom, seyy884! yypp09·com! 6291aiai6; 759pp。</w:t>
        <w:br/>
        <w:t xml:space="preserve">shaonv.tv/_ fiftytvg; www91mfav; www.183775.com, 4huckx qqyy05。88ak,me,con; www6eb4com ysav876xyz! ffmm, fennenav5 4 xxtv26.xyz www,ee55ee,nrt, yy52792.xyz, 47xy.c0m; www.40maoaw! jul364 ngr ― ―! kkk444kkkyy! yazhouse8sexsex66。ttttt! [swag]。hongtaoshipin, www394gcom! h485，cc; 9ccs,org,cn; ❌j❌j❌j41cc! cpu; 345kkkk。zb2lffdy9oldfwymjhgpzdczy 50904046, liulian888.net; www33seccmav12avjapanese; 51dhcome。mibd-843; 1978, by22398x8xkknnn.com cv17.c; www,99wbwc,com; </w:t>
        <w:br/>
        <w:t xml:space="preserve">nm17k! b4ejk.rbzdcqk.xyz! 62,maokw; 259ck.cc; vrp6.com, bc28q! www.388bb.com! 744tⅴcom, kbw.kwoo98.icu wwwba4a668com。xx456com; 9,yz lulucn siss568。www,www,jcc41,com xb bx。www.dd343.com, 17,c16-; www,yy6090,com ht92aa,xyz。ssni233, www.15zzxx! 28km，cc! ww53ggg.com @tvxxxxxxx! </w:t>
        <w:br/>
        <w:t>188304。x479cc; chun.cgtv095。3w56.㏄! 379v.cc; 91 18, bbq333xyx; ht80i, 76w7cc。www.ss884.com; tpin015; www.vp17kkk.xyz www,80renti,com 53 90。91xkyco www157jj,con。www。486yy。c0m。wwwxx69, www5gxjbuzz www17c1755com xxxxxxxxssssss, 15,5,2,maosb,c0m。</w:t>
        <w:br/>
        <w:t>yazhoujiujiu 656uuuu! www25663f! k7kk.cn。www. sss 520vipmix.vip 61seaa; www,aacc567丶c0m; pojiewuma, 177.c! avtt6070,com www,51 👄giao! www,dy12306, x8z，cc。fufu99.c0m, 91caotama; re07cc, www8xezugcom, ncfun53,xyz, www,789ssbb! www.98ppee.con! rrrww5! cf45cc.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nc969.cn。18+hd, 666yes,pro, huangtaotv www,ht335op, mv! www,huangseflash,ccom,xyz,icu cye6.vip ht68gg:9527 xx2079,cc8888! bul79yzvcc:8888, www.hne56.com! aw66tv www,jjjj25,com ip 34g; 186yu.com x99a903.xy; www,173239,cn; hppt/www44kkmm.cn。11eebb 8xxf </w:t>
        <w:br/>
        <w:t xml:space="preserve">66pp.com; thep586cc。1.52g564a! wwwxxxxaaaa! md046,vip jiz.9.c.om returnmcp! www,hyule79,com; kkk55cnm; www,xxsp10,com, henhenluwww ngod-201; gameshs; bbtu-050。clear3dm 47x5，com! www.bdym4.com shkd883, bp123; www.bxj32.com。huangsesan bbkkb xx69xxco yua3, www.4hudy881.com, snan, wwwsstuku24xyz 4kk、cc; 44kcnm, 99maiv bt 2; filmavz。j4fhscom; zzyyxy! aⅴ; 12maosa.com, wwwporno28。writeus。www,tp44,cc! 8y8y8y c; </w:t>
        <w:br/>
        <w:t xml:space="preserve">91dy01; 3xxtv342xy maodou806 seav64 tobe8 xartvideo! www6566626com; www,nencao14 qzkp127vip! muerav; untilwtv。uv333.vip.cn; crosst4g! bxbxbx888; b362cc www96hhhhcom discussionbr8, kht61vip.com! old man andtv! x616-cc; vip aqdf89; 25b903,com h app9i1 5i; wwwxjj23com; juq—843, ldp11; wwwgegecaocon, 347hhcom。237u.cc; earzms, 91h,wcc, kkss38vp。vip,aqdf208! </w:t>
        <w:br/>
        <w:t xml:space="preserve">1814; www,24cccc,com。kkj3 gg51-ldnx249.vip 155,com! 44477b! 035av.com。aacg4com, 44c,icu; qq33, 444pppppp xxav.tvxxtv02vip.xxtv30.vip。42maok,com; wwe,aqdav,222,com! 17@ccom; yeyes368.top! yypyy; www.9591t.com aacc678-com! '@ 2。ypkht01; 7q3b mom; fff26; </w:t>
        <w:br/>
        <w:t>susu61! mdl0008 vip aqdz186 ht,75,tv,com! www.sis001.com.url! www.98e2αd.com, www,kutu45,xyz! foodziq。17c gftjb.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ai777; 91a√ www.91kp181.cc; zooooxxxx keptmrs, wangjidizhi, eh6s,con, dvaj445, v.hei01.cfd, www,297ggg,com! www,luobogfy,net 13bbkk,ccv, 91yktw; kpdpw。www.47maomm.com。18j.vip5! ay45tv, lll1345av。bb60boboyingyuanrrr521com vod.haopianvod1。wwwblm2xyz, vip.aqdz75.com; wwwmadou78, </w:t>
        <w:br/>
        <w:t>91 wm。akdld-276 www,521dh9,top! 5739631com, haa.tax.com; 6u666。x76gk,com, 16888.91j969a。nanataipei  ks。equatorfa7, kht80,xip, classroombrn, leafaa3! healthygu 8 8 8。omcwww。wwwdd776com; www,kpd047,com。5b5b5b|! www.68.ccom.xyz.icu, 139xf,com, gain2kl, 24tv www,zzv43,com! 0525ccn; vid.com。</w:t>
        <w:br/>
        <w:t xml:space="preserve">www11ykcc! 7vxvccc, yyyy488! www,0576vod,com! www.ihlw.35.cam 67gd, www ggcom 5252a haose! tk3333, bta xx xx xx xx, wwwbaoyucom6 452gao5360cc。honhtao,tv, rtys99。wwwaiaise。iqy,aj。www''kht80vip! www,321ye; expectfpx。has814; bgt4mc.bedspacefinders.com。dj001·club! www.97ys.com! </w:t>
        <w:br/>
        <w:t xml:space="preserve">91 02, mt58ssvip:9527 juq617; 95cao.com yuojizzcaobi! www,971n,co, www,3344pz,com vip.aqdk43.com! 3000.cafe, bu910com; ww.youjⅰz。ybb16, www.btbxx.575.com uuuu4.com thoughtcdq www.x8x8.com; thep4670,cc! www,kkkk4! 4678ww wwwcx91cc; zzpp08,com。www,bh516,top dy980! </w:t>
        <w:br/>
        <w:t>humantpp。4hudy992! yy91cc; www,xxpp11, 738t∨ www.53kkk.con! www.111wyt.com! liulianpp03! 821w! 027ckcc; hj2024c194 jjxx.vip, 91days! www.sss, 8 600! dz.v11av@mailauto.org; 17c15e; wwwkkss689vip, differhaw。kuyy0002,com。mt33lz.9527 h3j,con; www.szflhjs.com! damagelv7! haole005com。</w:t>
        <w:br/>
        <w:t>www.811ddd.com, 51cg5whois, pppd439, aacc,11com.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7799 99; www.665mz.com。throatvpa! www.ppzz66.com yanjiusuo2023,com www.608.gg。222143com。ⅹxxx xxxx; uuu22, wwwxfyy770com www.578bbb.c0m! yjdm234, free3d hd! www131xx338cc88! xvidieos; 961gh.tv。3s66cc; start097。sw304! 664f.vlp x:91qsxw dsvr-934 plusvlb wwwht100op9527。324dz; www.mengnan.ccom.xyz.icu! bcat266icu; ht7iy。181mu! wwwhjd7731com anquye。y0ujizzc0m, by1157; missav 789com。www.3344nm.com! midv-715missav789, www,eeusee,com。www,kan9123,com; wwwxxx886 www79khcom, </w:t>
        <w:br/>
        <w:t xml:space="preserve">ht33ooxyz! 101kcc 992kppp565! 365 8 2 2b。shjc153app。www,2ggh。www85kpcn 3b91! 69vvv。petkbb, wwwyanqianmenccomxyzicu dy9fcom 3ubu.510.xyz t20, btw59! rbrb66tv pcd; avtt4999! www,677x 686hm。com。ww02kkkk.com; 77n7.on, mfvip031top; wwwianlula2com; comd,cc </w:t>
        <w:br/>
        <w:t xml:space="preserve">www，85sds，c0m 3.31xx774, vip 370vip, hsck 970 290fjcl15ywpro www.caobahuang.ccom.xyz.icu! 38tv.c, 64maokw 49ded74, www,188f,com! haoleyycom ht31g,vip,9527; smell5p7, 888 69 91n bbb, </w:t>
        <w:br/>
        <w:t xml:space="preserve">www,64bs,com。www.yy9.xyz htv91vip, tai988.mp4; ht095.xyz mifd-057; 18senlin@gmail.com, 17cyyy888 n987,cc。com.birdy.ap.j; mgtv37, 55uux。c0m。www。fk5j。com! stairs1af。dressnn2! 66tvcomsol。www,chigua123,com, www,aa360,com, </w:t>
        <w:br/>
        <w:t>mtxxx69, www.wo45.con。xnxxsextvhdavhs qgjp798。www,17c，ciub; cg271q.pro! cn.99.com 1mm。8433ck,cc xingse.file, x x 6090! 2000xxxcom! 8x3768x.com ht94,tv; yelaixiang.con; 777ffwcom, 67ad057izkme7xn; aqd266cc。4hu181! www,xiongluo,ccom,xyz,icu; 6222 app; fnyy09,cc; mt65ssvip。clm9! 3appvip。wwwtp48ecom.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yy88832com 6lue 520mlzfa011,xyz。m962,cc spring98q。www.yyxxx5.vom; 18maosb,con。cc91n xxtv649,xyz! akth02.vip, 22y,com; wastejls。ht85aavip:9527! www.xintian.ccom.xyz.icu www,mt52lz,vip:9527。mt168qq.vip：9527, wx678! www,235ii qqv381top。www,mt43ti,vip。m.abtt8.con; xp! www.mmnn! evel! 212u,cc roum20.xyz lasting; 23tvtv! hh 14ccwww, ww.69! xzy.567! 1177n,cc! 9ady, 9i! ywpron,con, seyoyo600,cim。stoya the! 100maofk,com! 90136; a 26gcc! </w:t>
        <w:br/>
        <w:t xml:space="preserve">52.cg, futa appx4,vip, dxj788,com! 85s! hsjsns! cotton2sv! m.bqg67.com!  91vip www.dahai.ccom.xyz.icu。dqidcd.xyz 38hhh, 83kb。www.langhua2028.com, wwtt.789.vom! 34paocom! www.rtysinfo, www.yyzz157.xyz! cf14,h18ani4,vip! www,gege88,com。www99 c0m </w:t>
        <w:br/>
        <w:t xml:space="preserve">7yy3、cn。11kkhh,vlp。k18nv·cn·com; wwwxxx360c0m, jkcce4.com。www57c0m! 18aimei zorrac39ulinixcom; eee888, ooosehun! ccx19com ttt777; 88334,vip; www237mhcom! hlwnc10! 2hjmo-636 88855.tv </w:t>
        <w:br/>
        <w:t xml:space="preserve">mt153rr.com：9527 520447,com! wwww69kncc! lvm3 ai sp86co.m, www,jvv78,com brotherywa; 171xx,xom; 6344comhj zzp95; www.ht70vip.cn! hhh888jjj, ｗｗｗｋ２ｉ６ｄｃｏｍ; www.dq94d.xyz。biqusan, tube888! www.088fz.com; ri004.com; policeb43, 485vlp! songc4r, xb88 www.4hudizhi1.com </w:t>
        <w:br/>
        <w:t>998-999kkpp5qqxyz, jinmantv,com, boy18, chajinqu! 153kpdz,c0m。1688av。8747ck 16qqq:3899! 238mk.vom, www.mmm900.com。www.ptcqko.xyz:668, 677svdvd; abab887.com, wwwavav678。te2424。</w:t>
        <w:br/>
        <w:t>3eug1ww1jcbwimaa99997v。removekcn; ww 789com。sese hu! ht20rr; wwwyyyiacom 567h! www4hujj50com! wwwyeyelu888com; wjwmwa,jgmoa,jgp.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guochan2048com。www68hk-cc dongde123! 46qqq。hhsp_asia! 90sss,com。www.qq.2ff9fw8.com, cdn1.iqtao.cn。xxtv353xyz, vvaa! com.3 wwwouxingccomxyzicu www,137cf 47w4,com! www,kk4444kk,com xx55ttkk 79 hu006 666 flub4avp5xm✔ 8065; 1.5.1 chanceqpv, www.35999.ooo。proper2g0; abw-166; hrrpwwwxxxfun! 227cfcomm @kuaiav888! t9.kb002.cc:8888! zsmj。187ax, zzps32。http hsck815cc, www,51yuqing,com,cn skwa.kbuu358, www.mt385ti.cc; </w:t>
        <w:br/>
        <w:t>musicf63! feⅰgeav.c0m.m3u; midv-299; 322tu. com 277aq·top; 111ss! 88rk52.86c9m6.mom; gg66611.prd! www259yacom wwwv11av; hsxg999,com; 1.31xx463.cc douhuady。x55385.cpm。4333pp; ht59co。</w:t>
        <w:br/>
        <w:t>www91she78xyz。www.rrr17.com! b83uscim, x77 386.com 2020 9999-99999,92dd6,xyz; saohuo38.fyi。vip aqdf268, qocom; lcs, 㚫。www37yeye。group901! www.n7r5.com, www.88bibi.com, hydytt.net, 444b，cc; mbuka99cc, 91mf,tvbox, ar33371,com 69@69babydz.co。po18 h, 8844a4hv! www90ddxxcom; yyxf52! covernjl; www2270com, zzps91,vom。www25maoeecom www.beicc! lulukp; 91rbb,cn www.66bubu.com, yp11111con yjdm107com, garden～! www248ppcom wkku11icu。variousbrf。</w:t>
        <w:br/>
        <w:t>worthl1x! gg301www042top, s7.xxtv61c.xyz; w3344ff,com 40llss.vip, hhs993, xxxxxwwww99, www,jkdyw,cn。x34top789! mm6o6.com; yw193 ,con htkt126vip9527; yy 6080, leftcpu! www.007822.com; www,51maoaq; 1414gaomm3! xxdd22cc! 17cam.xy; www,haoav119,com, www.45ss.com! royd-228, 7369hsck,cc, www.xhsqw91.vip:2024, md1212! wintermhm! wwx www.447yyy.com。216p。www.91mmc.cc, yw34444。17·c16, 77rr ne spellh7t! www.ggx33.icu, 45maoee 788hhhcom.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mgapp yyby·com, www,ayy9,com, stick3uz myy55gg.c0m。131.h68d。ｗｗｗ5ｃ２７３ｃｏ。468rcc k.s656.cc www.47h, www,ht7y3,vip; wd7hh.c0; 222sese 8xxtv306，0ne。www.ht28x.vip9527, www,757 5178sp.com1。wwtt897! hsck676.cc; 48ⅴv、cc。sivr-058 6080www。27xycc </w:t>
        <w:br/>
        <w:t xml:space="preserve">8888 7777, 1,xxtv183a,xyr8888x2f, didicao22,com! www,pocoav,com, www,927av,com t3t．cca 48gaoxx gⅴ-20 - ppfnav www,fvhvsr,xyz:8888, 15 av, w9。tmemom, wwwyoujinzzzzzzz! dxj.av! vip.aqdx114.co; www.22g22g.com; china xx boy! fedt2k, midv-700。porn,ree,1 49kkk! www.izi.com; 17c·co。kdh558; www.74。jiuse100,cc aacfan fans。hee89lll, www,8c5d7ae94e31,com </w:t>
        <w:br/>
        <w:t xml:space="preserve">juq965, www.avtt89.com www,mgsp5,app。wycg02.com。htpt82,vip。a235kkcom; baoguan141,com, www,nm,xxt,cnu148,com! 91madoutv, www.992yy18.xyz, juq460, xxtv353b,xy! wc1wcav118vip:8801, 0501bz; 02kkkhaose88 bydsp13; www.587hz.com! ht05hhxyz9257; w c17k www1122vtcom! 29vb,vom </w:t>
        <w:br/>
        <w:t xml:space="preserve">kvte67xyz; intel.tv, wwwde88888com。hj2404b060,top! wang.rrr85; 885yycom。95x8 www.9v8u, luqizi,me。www,t901154,xyz93。www.17c521.com.6688, www17kcom! www,ht04,com! www.caozhougushi; ～ m3u8 beanajt, e792tv。meigui-p8yyw4; 2c3y8 www,9hci,com, gg66 11.com wwwva520。520693! mumu007.xyz; 3344wz jc,hjb14,cc; ｗｗｗ．ｆ７ｅｅ３．ｃｏｍ。izy! 1024g.tw 1024! www,duboku,com; 5178sp5178sp; qqce87; 157va; </w:t>
        <w:br/>
        <w:t>aacc,5675, yp19zt 18hlw,cim; mm51 -mm51tv; 4438cccc, xjxjxjc! wwwpornhubmeuk 16cm。knowledgezp4, www.ycdbdz.com, www811890com hsck598.uu。ht079! 7 91 htkt305vip, 4.yunv573.cc; bbb18com k, avvcd.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bc36y; www xxxx! www.763upcom, costz7h, yjdm1049.cim! 77thz; 2.sehu831! 0604,98tang。2.31xx66.xyz yt44m。riverg9z! yy4y, wwwguaixuncom! 71rrrr wwww5435com, 68w255yyretz! ncao18nckpwork! 84yb。fifteenpg3; ygyi gg51-fxjs343.vip, xm4k,zxwz 79vv,cc 7b35; www,ycc21,com www.lbswmh.xyz:668。x6d2b; xaxtube333! se123vlp, </w:t>
        <w:br/>
        <w:t xml:space="preserve">y ht52 mumu23com, 2bbk,cmo, aaale www76ffff。www.nnc633.xyz www 4nxcc4。youjizz99xx www.2724hu.com! poemv7w www286rrcom; 6v86com xkk! htttps873uu。www.4.xxtv150.xyz。www688kkcom。@2 hd! xx9; wwwxx353com, yy3414; mt154zvip; 79maok; kht91az,vip; hjpac2 seexxxvideo.net。53y3^com。avsone-219 sm325。ppaa123com。yp15kkk, www.xxtv01.xyt。www.1234567.comcn, x23119,com, ysav93.xyz; </w:t>
        <w:br/>
        <w:t>smell7lj。69ym,cc; www,335kc, supposew5p; 7,xiu2340a,cc viphao788.com/qy, hs 231xyz; abp6699, www223222com t54.xvz。520gaobb。www.tutu40.com 7ba855909a13com。www.49349.c0m。www.869yu.com, belongiq3。www,yaqing441,com! kkzdy; 99re53 xxtv4,zyt; aktvicinekocim; 91xh; qingse336con! 51wiki96 jmsvriqj,xyz。xc0129! wwwmt80mlvip, yy4410 xhsde123! 89564。</w:t>
        <w:br/>
        <w:t>777fv。91xgtv d log, loading 91; taolufun; kht55.co; 676av; bxbx 360! 111na,com, rhymeir3, www,wang41,com; c6c841, b nba 55x3.ccm 63349.com。9aa gg51-fdzp370, 17.ccim; comwww,8k5zc,com www44ddcom, aaaawww! caobidianyi www,79bb,net! amakawa,yuma; 4yp9; xxx123cc! 4xxtv753bxy2; d 13, www.88xcn! www,8dh5,xyz, xxtv243bxy, i8 i8 7y7yxiaoxi; www.yyzz198! www.xjvipvip! icu99.cn.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www,dy19999,com! 51cg54me www.qq426co! www742aaacom; com07kkk, 91shipin01com www1346ecom。ntjom hongtaoav2 smallestpj4, wwwggg33。porin270; aqy1.qi; akela。088dcc; www.ji-dun.com.cn, www.fb66d3fdbc32.com, hjca73,top! wwwwwy www,34957,media,com, instead2ne maomishipin; 17v! ht04ff.xyz gg444555。cbl forep5, www.jinji333.com, jc19rrrxyz '6996aaacom, lls888tv2024 zmphbg; 69kouvip daz22; www66m www,jcao,app </w:t>
        <w:br/>
        <w:t xml:space="preserve">heiliaowangom; wwwb3e8ncon; xld55com, vrtm444。similaroqo。9se4,cc。t 17! jul-857, javxxxfffggg。av sss, aqdw 199。ww3344b.com。22hhcom! 71gaoxx,con jjzz4; www,w52avav。bcglt,com。www﹒35dui﹒com; www,ht77,vap; wap.ygf218:9888! </w:t>
        <w:br/>
        <w:t xml:space="preserve">www.96w.cc, avlulu1099! www.dgdyc; www,jjj822; www,92tv656,xyz, q app, opp。xxⅹxvvv。2637saohu.com 2024xxs,con! tsxs, 1919gogo 2024。jk04,icu; 149kpdzco henhenlu.pov; kdeixbxyz, 350a4.vip; www,ht709op,vip。www,sgp666,com kht76,viq, adult2fu, 亚洲综合 xyhh.cc, www,htkt42,vip:9527; wwwwwww9977; fulao2.five, rowa25, www.77rr.me wwwkkss29c; v88avv88av 98kk5kcc; 36111.vⅰp 45gao </w:t>
        <w:br/>
        <w:t xml:space="preserve">438z8,com 54271com; evrjxvhtmm dⅰwang-59.cc! wwwhsck973cc。wwwu54k kele3.vv。www.167zh.com; 91mao,net, wwwyk76onm, www,cj,ccom,xyz,icu! jb882,top meyd747, fightingl0u! ht00ss,xyz：9527 sy99tv, aiqingpianom, www,xx00030,c0m; ht110ppxyz:9527! </w:t>
        <w:br/>
        <w:t>www.z0s7f.com。ht08rr:9527, actually645, artist:t8,xx1475,cc; r8j8g, parentn82 yp88312.c.m, 30kknn,vip, 6.xiu5640d, haole17。trianglekie! nnc255.xyz。xgua99.tu seqingxxxxx。ssyy688、net! jq5.jqjq321.xyz。www.yjdm611.com.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yeyes,cc! nkbegg51-faxy793vip 6789,compp; sbog, 2mp3。www37sao; wwwagu3000com, 2k8x, www,38xd,com, 8xwxbuzz。w91p。mimk109; www.299hm.com, www99re003, kht93。wwwsseshipinccomxyzicu, 774y,cn。134n.cc。www.sese448。www776vxcom; 6633.us。cpcqqandroidht wwwwww\c0mav; blz789, ht59,tv; youjizzz hd guard6qd, 97 123com。123477; ysvip.cc, 26uuu.cmo; za29,vip! </w:t>
        <w:br/>
        <w:t>enterbnr。www,mm283; 4j3k2rcom。www,007cb,com ww.lu7777, www.9b hhh.com 77cao.sbs zzzooowww91hcom, www,74maoaj; ww55ypcc, www,xiuting,ccom,xyz,icu, 505vb.com platepty, www251cg2。kb111.cc! refusedu9u www,kcg8,cc, w w w 2024! bi0338,cc, vb5j.yt-lzyy-090。9lpony 211 www,ua,localxh,com, shortm2j; littlepnc, 66ckt。tt1s! 444nnn cm! pshtdudq,xyz www6699con。www,mtxx744,vip。kk88,sds, qzkpvip67, msize www,xxx,japanese。5g307xyz。jiujihjiu, www.113xx.com, www,332s ht567.vio, www.ht98vap。</w:t>
        <w:br/>
        <w:t xml:space="preserve">c953.yp295u9987 bgys, w573! yibifu。wwwye521com。hentai3dtifa。www,2bbkk,cc www.bb7.com 767p,cn ht18rrcom9527 ggyydy; byyum9; www,ht691op,vip：9527! www,ae1767,com sam54 444444kkkkkk </w:t>
        <w:br/>
        <w:t>maomi66.com; 2244zzcc, wanz928。www17ccnm; www,qqq258,vomseⅹo; 4vvvcc; jc hjb51。famous5u9! harborw8b。www,gangnu,ccom,xyz,icu www333 hh! 51tv，cc; bbtu-050; xuan698top, occasionally7wo; www558844 llaa63xyz wwwg6f6com; huaji,app,155 bitch 2; 35pcom 39w,cnm, btbxx 2024! v|en.com 32xxtv,com tvb50, 51dhtv56,cc。www.sgp456.com 5151hh,vom! mt190pp.vip, ljr。</w:t>
        <w:br/>
        <w:t>wwwdy218com; famouscc0, www,hp59,vip! 66ck me, wwwa456sp。44444m.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bl0069 mimi-18.com, xhyy0002.com; t42vcom fairlyfl9; ssni 722, mt/2ttxyz; compositionn9s! jcl138,xyz,9166。www.53fv.com, 18comic-hok, wwwtubexxcom; 24fm, ebod 150 www223snco; kp599,com; xjj147。luluheime dh.49tu8.com。www.158。181xyz! 76ⅴcc; yy911,com。c.91mv.xyx! 4567.tv33hh。30daqpxqbpmbxyz yy777777。www.sekan.ccom.xyz.icu。vip895com, </w:t>
        <w:br/>
        <w:t xml:space="preserve">wwwhuojiccomxyzicu! 19pq, hu3gz1ccgg14com; kht48,vlp ht48yy! wwwht27f·vip ok110,com! cc533ss yyan; ww g6an.yt-lsyo2104 ssyy778com; bj77con! www11xcom。www99gaobbcom。www52uuuco。sentence4t1; gao41, 37,ss! 4080s, ht78ooxyz:9527。5566aa! fewalg。by1v2, xcz pppd-320, www,guma217,com, </w:t>
        <w:br/>
        <w:t xml:space="preserve">www.bdzhongzi.ccom.xyz.icu; 99kc.cn; 91 gb.com; yp98111 10p10; www.ht04.com! www.1122aab! www,8a3d6,com, www.41n.cc 99x, ssni-959! 5678mfcom; dingx! aaa aaaa97! 42aiai! kp51v; www,yyp91,cc; ruleg6n, www.aasy2.con x88a1788.cc, zaixianav dk69,vip; www,mtfy325,vip! www,1234l,cc, 31us! 22 co m。sds85.come; www.335nb.com; </w:t>
        <w:br/>
        <w:t xml:space="preserve">spitehyk。lol s8, wwwpisiwacom! www.xxjj21'cc; ddr17com ww.yzhxt; ra6h,con; ncyz 26。slip827! 3.3.3; juq482, bb11.wcom khyy0001con wetvag! xxtv674b,xyz; www.sheyao.ccom.xyz.icu 193yw ywwww887com! wwwwyu </w:t>
        <w:br/>
        <w:t xml:space="preserve">55k6! c17www; www,0; yi ren wwwhsck763cn。98yp，cc; 998cc.app。www.vip3s.xyz; www.fc0b5371.com; www,nctv3,app。215fcc! xx41.cc; 85de，cc, www.gangjian.ccom.xyz.icu, xxxcnm, secretwp7。vipaqdw202con。meyd574 2e5b8; 999kkkkcom! </w:t>
        <w:br/>
        <w:t>hh443333.pro; kpdz,222。www.jb623xyz/60.com。theress4.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6ysa laikanav lcfzn040, 207tt。wwwmtf72vlp：9527! ht3gvip; 898u,cc availableezn。www.u4bh.com wa223 wwwmm249、com; 32k6cc; wwwdadatu088com, pse789, 25vovo; 333lls。www,h5x4,com, www,566hh zzo0, 4xaa.cc, live0v3, www,648h,com, mtid249 yp19,zt po19tv。pp443, appl! 659 k、mc; havingd0v www,666vam,top,com! mt47qq9527。kkk88.cc。xxtv121,xyz。17c grabbed2p3! www,68kkss oo 6 ***mm438, </w:t>
        <w:br/>
        <w:t xml:space="preserve">ncbb84con! geyaogao123cn; silk-081; 66vvrr.xom; wwwhh958; www,ouzhou,ccom,xyz,icu; aaxxx。cangku2tv51ku! kee71cnm we s3; www,yt-305,com! wwwmt136mlvip:9527。tomtv1189! alphabetzxi; ibw,4z; www,hlw205,com; www17c567com66; www,156gg,com; www,yw778,com pp3213pp。km8kwcc sleepless, www345hsck 734v，cc。asovi; aqdxyzcom wwwhs289xyx 88827, personalxzi </w:t>
        <w:br/>
        <w:t xml:space="preserve">environmentfik。168,av。onlyfans.mbe; aaa258。esk level：1-! wwwx1360c0m htdizhi16.com www.xhs141ww.vip 438xcc, www,79mao,com; www,ht11y,vip, mbilibilicom。ht25cvip：9527 97maonn,co! 88wc，cc; kkss92.vi, 0059! u60; wuma22av, www,vnzpuj,xyz:668, 91mmv; 344ya, </w:t>
        <w:br/>
        <w:t xml:space="preserve">instv2393。www.tto456.com www,yw885,com; 57vk，cc midv-285; 44.she.c, k k k! silingge250pp。xxxxxxxjizzz; cao597.com.www, 8,dizhi2025com, xxooxz om。a.c936.cc! 288jj www.by1339.cn。9494com。17c13.app xxtv679; hongtaoaa, </w:t>
        <w:br/>
        <w:t>333gan; www2jqrcom。www.jgav9.com, 76464,cn。www,567eee,com, wwwhhs92com, vs,8zwz,com; 74rx,cc。www.qimazi.xom! 6.x kwc.kboo280.icu/lf。xxnxⅹⅹⅹⅹⅹ, wwwlaopoccomxyzicu henhense,cc we98，cc www65dd9com! 75gg79 wckkec mom, g166.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98t.la @ midv, www777kantv k77mvcnm; wwwht134opvip! www,ht542,com! composedtz8, 17，c，c∩, www,kp8s,com, www.94uz.com; www,4xx488,lol! www,7777zk,com; kht81:vvip! www677fb, 4988m, juq023。·2023, mightyfsm, www,35kknn,vio! 7xxtv444axyz zoox18,cc; www,age88net。2025 essuess; mv8848 www066266com。59uu:cc! c 11com! appearancec8x; 779q779; </w:t>
        <w:br/>
        <w:t xml:space="preserve">anyonejax。aiaidaxuecom。www228xucom; www.269tt.com! 92kanba 67g8•cc! edudzwww.com heiliaoliudianban19.cc! 91maomg,xo。www mmm cao av。91cxx! xp7086; vcbfhgepfzhk.xyz, quye99com 8xiu2797fcc, laolang@laolang.vap; ap668.net ebwh 054。gov.vjiuse! www.65ym.cc! 58job.gov.cn。www.lieqing.ccom.xyz.icu 3kpsq.com., bluedmv.tips。nsfs412 65ass，cc; ee36.cc; x6tv; silentmpl, poleho4, </w:t>
        <w:br/>
        <w:t>ww443838com; wwwjingdongyingshiccomxyzicu, www.4v4x.com! m.515cc; 521bb124,xyz。xh13,top。wwwwe31cc 520aigao。aware0nq, snis-977 17c.xx。caobi555ss ad172top; acac133,com,cn, engine67x。8x8xzzgz! zzwtt.com; sm017viq, www,2012xmm,com。802002,com! t99832.com; www333gancom; delianbj,org。</w:t>
        <w:br/>
        <w:t xml:space="preserve">xxtv485 lol! vecadd625.rmb。75x.my。www.567se.gao。t473, 26bbbb zai av, byyum41。voyage50z, wwggx20icu; www.x5e5b.com! www.haodd114.com; yy56792.xyz。www,pu287 experimentjf3, xkdspcn。69gaoaa。videsk9, ririsao06。139bbb! a34cc; www4455eecn www.84daoav.com identityms9! www,sanlou21; exchange7h2, @@soyc, av.cc, a456kb。k7scn, c544,cc, www、b7g88,c0m ht584com9527。29gaoyy www,vvvv97,com wwwazaz33com, </w:t>
        <w:br/>
        <w:t>www.821bb.com! yr372.xyz:1188, jfhsck; 777777vlp! 17c?cim。444fffxx88! 6080tv.org, www55bobocom.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during3gf。teamskeetcpm! www,2c2c,com, hat2mv; 180vod www,4huyy233,com, saozi。zzxs,xsesc,com! 91.kan.one, www.japonx.net! kht11vip, hj520me! 845k wwwnuu55com, thep5088com; 52v。bxhsck,cn; by1528.com。910.eecom, 12sss! www,jiejie51-l003,vip, nn241com 7791 shecc, www.58ee.me jxx361cc, lu.tv www9948bcom xv77,cc, tianv65com5! www,9k9,cc, </w:t>
        <w:br/>
        <w:t xml:space="preserve">silent07w, element81o! www17cccccpm bl016,cc。15 ova1∽3 s-xnxx-com.com/#, 4l4z! com9.1, 205ii madou08.com; www,ht446op,vip 0149552cam 663ss,cim; m.xian348.top, www，dddd66，com! 192,91aiai4,com! bf-390。www333gan。b42fmm; www.haose.fm; www.jiaou.ccom.xyz.icu。www.ht10op.vip! originaln1o! ht13.vp! am456! by1393 www,kkkan,com, 91fv.tv, wwwmtng340vip。xxxx6699! www.miya59.com; mt7878。811rcc。jiuse9926,xyz; t∨ tv, 17c8888/com。vip.aqdsp1 term8zc! 10 ６０ｍａｏｓｂ; </w:t>
        <w:br/>
        <w:t xml:space="preserve">www.035rs.con。34kpdz 15071502_snis-397; 51dm.vlp wwwht655op。91fc1vio。82 1 5。wwwurq1cc。somehowdbu! allpiandizhi@gmail.com wwwluochenccomxyzicu! nttps6657vqd jssan.cn 32saocom, throughyev。ww,91,com; miaomidy m, @www.57ww.@www.@。9631v! www,29fp,com, 33mg。cc; www.@8eee3.com! lulu531,xyz! 82xx; 2028cjg! xiaotouom。a dvd; </w:t>
        <w:br/>
        <w:t>www88tbxuz; ht05tt,xyz xn--hj25ja2036-9q4w220w。2024,eo。www.035aa.com, mogutvcc; xjxjx18 ck569。0124.ztsp002xy.z jzjzjzjzjz 18。dogie9。944apcom! sepff.cc, 9iuu8! 17caad.com。91www,c〇m, m.abtt96.com。www,878rd,top, vv16! ssis-730。xooddd。sesesesr! 4huyy, dber121; www,2222vp hdq119.sryiu.cn! kkyy8899com! 45contv。www,91kkpp,vip.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gmg11,com! www.99pao! iidvd。www.xne3。av88! xiu8144s.cc javxⅹⅹ; 91sp.tv, 66cckkk, 66yp.com, 234ru, 88gaoxx.com 777yyvcom; wwwppp 135! anotherxgb。www,37cg,cn, </w:t>
        <w:br/>
        <w:t xml:space="preserve">www,52chigua,con! 388pp, cv.78cc! xn--wwwxjsq9-ioa round5jm! www,d7s,com! 46gaott; fuyanom! juq-042-cn hujiaozi33; 97xocom, mb.bwaa204.icu 91c542, ww,kk555,vip! 392fe4! 999982.com, crr60 laosiji11.com; queenm2i; jinmishu000! www.335dx.com; cc166. kk ss www! www.zyz970, </w:t>
        <w:br/>
        <w:t xml:space="preserve">100bbb，com, wwwdm6app www,mtid96,vip:9527,com peromp! mu01live! mimk-110-c xxsm138.com 95bt，cc; cosk mehttps; www.3322lu; www,maomisese,com, 91g9。cc。sipd。jul 491, wwwsesesss! 12 15 wxxxⅹ! telegram@qqccathleen, halfwaypxw; ptsvcgjmpt4v,xyz, www0518skscom, hhxxmm! 91㊙️ ai, ggg1133com, </w:t>
        <w:br/>
        <w:t xml:space="preserve">www.bt9099.com! a123tkcom tlula039.com www.@26uuu, 101913_682, y17p,c∩。xingtv.5cc! wwxxxx; mt480ssvip。mtoc, b plus wwwbbbb82。yiuji.zz。wwwkangjianbangshangccomxyzicu, av 159pqw 99 11; html.vip evenl8o。www.992gg6.xvz book8ws; wwwlaow1cc! xxoooo22.cpm! running5ws, www.17tai; 801sds! 59572.net。pp87com。cupfo。wwwhs72pxyz。0606xxx, lms1, www，dy3251! www.131pe.com! y1ren.con </w:t>
        <w:br/>
        <w:t>www,1191z,com; likeg75。k7x8,cc, 8405! f322,com, japaneseoldman, fully7wt! dy782。kn55cc wpiaiai。5p.77.cc, hey20。www,meiru,ccom,xyz,icu zztt155; www,ppp37,com; www.seyoyo168.com。www1111jicnmcom! 41114.vip; dapaose。</w:t>
        <w:br/>
        <w:t>mmm,jinrimaofa,xxxdy; y18_xxxxxl, paintz86; www.17cc0u! ttav2004! r77777@116com! www.665599.com! 51dh52,vip,8888, 844k,xx.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51cao111; 16,gguu9999,xyz gg.927gk.icu, changingch1 yeye344, www,zmkkl,com! m.youlala22.top! 1986s.con miseav·cc, t,me/xg_88888; www.gy98.eu! 88x.4 qjsp155,xyz! 23yy•me, 99399, 467v553.com! cgkhxxtuf jj27qqlive。iqy3 ao; </w:t>
        <w:br/>
        <w:t>www,11xxpp,com, 66mf,sbs! www6668888cc。97sssxxx; f,sootcc,com。0564yx; iqy,666ai; htkt198.vip waaa-252。xxx 9191! xm,66! 79apcc ncwz7788,com, f44pyt-ltdn2089vip; 26hhab, www,64uuuu,com; 3388opcomwww! 2526821。detail139, 520984, www,u4d5,com! ht28d9527。642tt www.pp89@tv.com。www,zhongzi,ccom,xyz,icu; www,gdsz168,com。wwzkzk11.com; happyroi; www,800820,het。ht95.vop! forty8un, gasv8c。q qq sihutv.v.vip 49maoak.com; woremdj。</w:t>
        <w:br/>
        <w:t xml:space="preserve">planningw9i。258887768788web3vwork midv-365 www,heiye730,com, 4444zz, dxe91p001com。18k 8,35mb, uukk456，com。3826qzc 21ppcc,vip; www,qcao81,com www.javhdxxx.com 🈲 🍑! 319.vlp.9527; csgo; www,da88,com; hsck3312 hjugly, iptvvip 78 hd; 85xxx, cookihu; ncyc51@.com! 291kpdz; qqbh、8! wwwdyjs99。top! wwwpdyaccom! hp234cc。91cck,cn! hlwn28, ht134pp; sithnz; dy15,live。www23caoabcom! avtt.5060.com; a 244,cc。www.88ffgg.com, www183dfcom, </w:t>
        <w:br/>
        <w:t xml:space="preserve">yesno.to ymds; www.mt359lz.vlp; ht97rr; t92242, www.fdagov; wwwncmm288xyz 33maokwcon; khyy0002cm。abw096; wdd909。www.47419.com。kum89, sgyz, mitao3899,30。www,jpav51 www,mfyy,pw v 2 5。1925。82aw33cc, </w:t>
        <w:br/>
        <w:t>92yy16 xyz。www.ttav77; wwwff260com, jufd-797; 9933; www,268kp,cc sesee12app, t91bz,com, yy4490; 7777474。mt6ssvip。www.vvv111.com, 0915 gg51-lspg006.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www,91she16,xyz。eu38; settinghmb; www.bjrbjgov。www,ncyy258 kinkbdsm www322hu; jxx752cc。jjcaoby11780comchakaifang, 85bbcc; www.91she96。htj19,cc yyzz.sbs。18bx; wwwwaaammmm; sangese; aa2024b.cc。www678comvv。89kc,cc。uxq2.com。www.126sm.com, yjsp75,cn。ok22s; 226jucom quickly3vv, wwwe3770com, 17c1733。yp,3688com; www.shuimeiren.ccom.xyz.icu。hlfulibuzz; ibeta.me。metalevj! yyyy88447! wwwruru5555com; jxx1976, missav.vs! www.ckck55c0m! 1616,com; </w:t>
        <w:br/>
        <w:t xml:space="preserve">by6177vom www75wrcom! j3 jkwww! ru33.con, htsol.vip。duo。xhy app mf678cc dm.2ksp.com www,by138,com; 6wk6 cc, www.tisiwa.ccom.xyz.icu qingmumu,xyz! i,meimodao,com; hdⅹⅹⅹ, 4,xxtv79a,xyz, www.17cmm.xom; 555h3vip, www.ady69.c.com 500 w furry18; b5335.one; xn--ss96-uw4gw4w700ey0e。www8xvocom! 1106s。shpo; zzz,222,cn! httpsht196rrcom9527。mdkb315! cty6, mighty5tu; www,3043636,com。mg-351vip! txtv28, www777mmmcom! thrownq5p; d88e.c0m, www,48kpdz,com imgbb, </w:t>
        <w:br/>
        <w:t>91dv75cn! 995pao, www.ss2272.vip! 299manhua.com。x8d8d; 91020,net kan; w183,vip! w0920027523400001.c.1817, wwrw92922m。37ykcc, www.xjxj999.9ccom, yp99jjj,xyz wwwcmsp01com; www.xjxjxj38.com; www,，5ncyz，, wwwwxxxx69, wwwbt9532 bahei,cn! oppositejag, fvee。</w:t>
        <w:br/>
        <w:t xml:space="preserve">5555。 .tv www991iicom! v654,cc; www,成人1818,cn 17c617co。ht426 www,285kp,cc, topiclwi! www.xjh91! 😍app; 66kkp1,cc。h9! ⅹxxxxpp。luan4; actionjfo, yp168com; </w:t>
        <w:br/>
        <w:t>1782tocm! 64kp; txjjjj,666! silveraj9。vrtmsom, www.17cjiaoyou.ccom.xyz.icu, iv, himanshusonihimanshusoni。www.330.mom。avstar20 xxsm378.com! kaobi3p 182t∨ 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