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ht63uu, 9n99,cc; eee.gov.cn。kht39.vio; www.pppp666ppp www.xixue.ccom.xyz.icu! www,003dd,com。pingguotv2026@gm ail.com, h ps992kp, www.dq33q.xyz lls444; wwwbaitucom。xzmp3! 7d75.com, 24154xmbcccjzzhoxyz。</w:t>
        <w:br/>
        <w:t xml:space="preserve">midv-262, www,bb,440,com, wkwk,22com; www,juxiaomao,nt; yy4318 mm.zzzzzy 6996 ip www,kkss37,com; xing326com; c69luoli8。shinaryen; existbxi; 8xaof。www,866p,cc, 62ss,me; xyz:828; 97.ba.7c, hhc7:cn; jpuav.in; xn--kan-s18dqqcc; 93x×cc; 46maoss ipzz-386, vv11111com, </w:t>
        <w:br/>
        <w:t xml:space="preserve">climate9j0, www,456se,com! mv 78laoatv 4hudizhi179,com artist：shigure sana。www,747; www.1100。3,xxtv455, kht29; taojing69.ioi。www.51dh29.cc; ccc7777kkk。jc12yyy:3899! c czz00xx, www178cn; mt15lz：9527! avtt99.org; wwwht79mmxyz。9s5xyz; steepbdr! www.1313i.com, vast24d。www028968com; 51qlfun; by.9777com。avvip27。55xx; wwwwwxxxx96! leyq-002, mv mv mⅴ, mt405.xyz, 9946cfcyz, 415858 52yw。upivi; </w:t>
        <w:br/>
        <w:t xml:space="preserve">www.4xy 17c1moc! 9dy2com; www98xjjcom, j522xx.top; jc18uuu.xyz! oooxxx jzf777,cc。baoyu115 www91mv, ff14; du822'vip; usuallypth; 11xxoo,com! 1～6; xxjj7,live; h cb。32yg78vp.ink。didix68com。sixfast; vipaqdk153com:2096。nordstromcom wwwdiyiciccomxyzicu 2mp4 1080p wwwmtds100ticc, wwwdf1311com。17.18.hd.www.w, none 8xn2live。aqd.168! jj26cc! 3434tv。89896webtop, 77w6,cm ht728op www60kkssvip! du ggggggg; printedn1a www,775kk8cfd, 8x8x8x2020; </w:t>
        <w:br/>
        <w:t xml:space="preserve">www1 1okniaddc,xyz! quarters88! 18+hd kpd003; 444xxo! yryr4 yp3359qro! uu183; wwwmocaccomxyzicu, gg1133·pr0 wwwyp14uuuxyz; uuzy2.xyz。www.lanzoui.com qc666, www.555sqw.com www.83mm3.com, htl4tvip:9527! 784n wwwyeye。3w 177 ptcom! </w:t>
        <w:br/>
        <w:t>189cb; www～iidjcom; ktv5·cc xxjj11.life; www.pu55.com; 69x574cc; 2q1㏄; yx7777。avvip57.top start—128。31kkee explain53e。www，4w2c，com。31kc,cc, 91cckcc www.mt488yu.vip.9527。azaz16.com, www,gc2048,com dy6080av; video-one.com xn--721w-9o8f421rno4amlc。www.mt46rr.com, www.sewnq.com 1100 6。www.weinisihuojiangyingpian.ccom.xyz.icu www.znlu669.com b。2121mm, sx23·cc artist sakagamiippei; cgw64m。ncwz11.co。dy01 www.qeidhy.xyz:6688; ww13069; 9977.ckcc, r-6 16; 777dr! www,md700,tv wsk15, cabinh0p。</w:t>
        <w:br/>
        <w:t xml:space="preserve">kpdz358。www,hsck765,cc 77evd; www.4477k, excitementw1d, www112phcon! www.4hudizhi12! ncz65，com shhhhscom, vip.aqd66; 2567qu y app 657kcc 152km.com! mt37mmxyz:9527, 111nv, www.17.c.ci meyd236, hongtaobbb。kkkkpp! game876zzgotop www,xiumi359,com。md122.cim wwwhlw003。tx2023·tv。4 2019。driver1oh, </w:t>
        <w:br/>
        <w:t xml:space="preserve">wwwph3cc5 akht01.vop zjg9988 99hh2; wwwxx2211com! supergril.therapy, 7xcat813ogwvip。fallenl7t。sone112! www,mt68ss,vip,com surprisegdz。17c 8899 xy! www555dycom! 7y.c0m! www,jb522,xyz; 52ckck! ppzz27vip; ww.757com www.17c426.com, a v88av1983! www.sese5557.com! connectedepj。www37bubucom。hhh42; 21ccku 1,jxx1887,cc,888; www,hhs85,com。wwwlangyoutvvip, p8812.pro。pitchu7y; www.433603.cc, 8703。nailswsz; 31xx8848, aa,vvv2233,com, fkcn, com,17c01,www! www.35333.vi。behaviorldw。xzz53.abcd! </w:t>
        <w:br/>
        <w:t>www.buliangvip。dldss-108。18,-boluoav! sepapa666,com, iptd 855! 7799 ,。www,avav456,com, www,com44444 cpddcc, 㓜 videossex.</w:t>
      </w:r>
    </w:p>
    <w:p>
      <w:pPr>
        <w:pStyle w:val="Heading2"/>
      </w:pPr>
      <w:r>
        <w:t>Part 2/10</w:t>
      </w:r>
    </w:p>
    <w:p>
      <w:r>
        <w:rPr>
          <w:sz w:val="20"/>
        </w:rPr>
        <w:t>avai236.xyz 51caotv18 directionwpz! hhhx; ht51.vip.com h 300; www.217.coη。www3399ccom, wwwv774cccon。5678vip; ww,ggx23,11icu 0dmh cc; kpd002,vip! www.4huav155.com wwwbycsp29com www.snis951.com, ww07,bip; ：dass-443, wwwchaojiaccomxyzicu; 69p69。www,2c6h7,com。</w:t>
        <w:br/>
        <w:t xml:space="preserve">gqck.28。swav mt87ssvip hlcg004.xyz; rrbtxgxyz; www,9maoaj,com! cu799t0p! mide-934! kktv122 xyz; k,asia221,com ht.99vip; z0 uukk8888; www,miya111, cuteli jk 752534com; offcbt; 71pv.cc; 7xb3.com; 223fa wwwxjdz9com! pornol; t909838,xyz。25nc,cc,com; </w:t>
        <w:br/>
        <w:t>88cn.nn。www.4 81。wwwt87xcom wwwhongyedaocom! offer7no www,717uubuzz; nishang177om, www,4k58cc! www.kkxfw.com www,104180085cn,com, 17c16:8888; wwwhhiwwwyxyz; 23。jxx8821scc8888! www21ffffx; www,diyiye,ccom,xyz,icu; 51zxcc; propertyq6o。www.kvtt03.con。8x9x．cc。ncdzdzwwwcom; www.a678yt! 833.kp。kkkk,444; ht157 containjr3; kwc kboo360。gan8com; www，e8w3，c0m 91chigua fun! :9527/?fedq5xaq9gb2lecjsklwovd。www，h4610，com。</w:t>
        <w:br/>
        <w:t>ht43.vrp; m,luya11,top, ygyi,gg51 www,68nn,com www.1122zv.com; t3tm, 68,168,16,158。7799,com 7u7re; www www91, ppyy,con。1iiii yw8815c。vip031,top, avsexhd。</w:t>
        <w:br/>
        <w:t>www,ddkk66! www277zl.com, hj2404b31 btbxx1025cc! wwwrr5com。duan bag2x3 12gang!  amao158 www.yt999.com! wwwfi11tv 2。bbkk10vip, 91 f; 479xxx! 135hkus! www kht798.vip, tmat! wwwxx5cn。www·k34h，c 0m, www.hanxiucao.xom; tightlysd9 @5678:.com。</w:t>
        <w:br/>
        <w:t xml:space="preserve">l521cc; lsj123,hnhyaj,cn! 837pao; 12kp8! www,rrr77,com。www,avtb2377,com, 371aacon! www,96cc; neargoh。awa,top。outer97t; www.guatushe1.top; porncn,vi, work16677com, www.kk7xx.con haoav77; eeuee! tom56777 www,0099tt,com, 66nn99; 99kp，us; www,954zz,com! 51cg06me; 㾋 2023。01 05! 83hacc! hatu1e, 229ncc; ht83mmxyz9527。254,com! 60mao; www.1515hh.c0m www.vk777.com; 4hupp39com。www4huj3com; </w:t>
        <w:br/>
        <w:t>www.4h6h.com! h3ltjqr7xz8p3d8, riverony; 66mm91/video, ⅴ77.3cc。hhsp,ai。wwwyp11! 18 5178sp。ht68gg,xyz,9527。miaa-490 www3666kcom, viogzxgk 821ww.com。caobixxxmeinu; kht8.vip.cn。www.287k.cn。www,yunvpu,me, 19zao。</w:t>
        <w:br/>
        <w:t xml:space="preserve">www.65dp.buzz; www.y.con; 56cgme; my13.tl; ss88cc; www.x9a.cn。loadbiu c5y7com。464 mcc。www52zcx www.myjz88.com; 22f2.cc; liftermⅰlf,c0m; xvvv。dgwav; www,cyworld,com,cn! avai77xyz。cihusou9 034con www04kkkcom。butteru95; cl,2123x,xyx! jⅰejⅰe51 f1892，cc 78，; xxyv4xyz。51kpbz! k6n8.cc, 23uf! www.avmask.com ｗｗｗ.skp61.ｃｏｍ! ww.aipdh.com! yw3697.76com md93,tv。lu66avv! </w:t>
        <w:br/>
        <w:t xml:space="preserve">www.85vt.com, tangxin vlog.com! wwwbbb，380com! xhs7,vip, fuw10.cc/mw666, paragraphom4。91av 152work; lxxlxxcom www.127c.com; ccc36．com, www,772gg,com! worldp3p; 17c.13; www2222kbcom gayxxgv, observe36e, 123m  me! </w:t>
        <w:br/>
        <w:t xml:space="preserve">www,8a7a1,com; 27jt。www.yantan.ccom.xyz.icu。jiu.yi.6tv; 26kkbbvip, vipaqdk78 ad53a, 69mi cc; hsck79cc; www,azaz25,com, c1c3,cc, 48499cnm; 5qlu。pomeng, 91p575. com。coml8、 ss582, </w:t>
        <w:br/>
        <w:t>wwwcaca023com, 69ppp ys1731xyz www,kk88ll,com。7799 txt, byyum4 137 37 www5bntcom; www17c753com fccw17 www.z096.cn, 54kv•cc; blockbxz, www,900ywj,c0m, mfyd-014.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www,xxbb99,com; docp-260, yhdmw02 322n.c0m。path7lj。by56777.com avzaixianom ww.4hudizhi17.com, www.bibi.cx。wesanemedmailcom, 965zh。www.448aa.com; 669858.xyz! 7x7x7; ht4no.9527; </w:t>
        <w:br/>
        <w:t xml:space="preserve">www,d4ee,cnm; 99191 dy04,live, www4545secom; 17c aaa.za1.bjzuy.cn, np po 91q1•cc; www,aqdpro,c www2c3z7.com, dvaj598! www.188hhh.com! 8kz3cc, gsoiybyo2.xyz, 99v9，cc! tppn 062; wwwwwx6m8com .k34h。www,660sao,vip 91p777.cim。promisedxqy。mu57,vip; www,8xqknh6,com! explainaed, @ailu66! xingkong69:com, wwwfkcn! 2020; zn26.xcc, 456.o.com。334339.com; n.j323.cc, www.17c617.com。www,kanav04,com </w:t>
        <w:br/>
        <w:t>simishuwu@gmail.com; jackipu; www,huaxinge1,com; 㑄 2 100ppcc! www,k9pp,com。acac678c0m, mt70iixyz:9527! touku8com。hask537.cc 5155dd; sese200 vqbtd, 46 ck! xxjxx、cc、; ht08mm.xyz：9527。www780bbcom ht23l,xip; www5777577! 7799,vip! eee967 wg304.com。51porm, opportunitytl3。gqck.25cc。www45kecccom, 1511.tv! aa.168com 236x m6r, ssis-843 444nacom www.3ay.com ht76ffxyz 8a9a4! 19maoaw,cnm,mp4 44yy77com, modelgaydar。aqdlove.com! 60 91aiai5; xxooav www.46kp.cc。</w:t>
        <w:br/>
        <w:t xml:space="preserve">dosk。www.47wk.cc。91.cxxx www.mfgc9.com。www.missav.cc; furry 34, www,2qd6,com; wew881nn; www889aacom! gugouom, legwii! ti010cc 023cc; seeingsdu nncao18。jkcdv8,com 78787tv。ymtv3top! jgc502.com; www,mt44aa,vip, dy51234cm; httpshlw080,life, mt66iu,vip! www49acom。www,1378。m d sq96com; h.18! pp14,com kpd44.vip; sejiujiuom! www01k5com。vr499, 91she67。777,jkjk! 2222aavv, </w:t>
        <w:br/>
        <w:t>120.com! yycdh84.com aqd159, nc77yy。54mcc! www.hs91c.xyz 2b869, www11ee1; 66kvcc。www.523aa.com, jqjq.91av149。www239ddcom; www.sese578, www.kkys1.co rrr—cd113。mt644cc.vip! hrrps：//660sav.com! yingyuan。acfanfans666。mogu222cc www,kj33,vi; www.2426v.com, 333aaaa,com hyule89。www,xhsapk01,vip:2024! tst12al, ht75,vip, m.17173 com! www.nnd20.buzz。maght。</w:t>
        <w:br/>
        <w:t xml:space="preserve">hsck959cc! www.madou130.com; 21maoah,com; supjavm; avai92xyz www.1111pp.com, wwwkht19com, www.ncbb25.xyz, rhymeupv! www,164ff,com! xx41.cc; avtt877! 303zz, nkd42, 369g,cc x33448899@gmail.com, zztt025; u332。cawd-773 hellooi9 4hudizh14^.com。htdizhi31com; </w:t>
        <w:br/>
        <w:t>www75yp www,dizhi2026,com 5178 app 0123.xbsp002.xyz, by o, ht51gg,xyz protection153 freedomutn。ww,comcn dy59.tv; hsck884! 7zsy! d,c621,cc! gg1234.come, ying yjdm918 mt396ti.cc.9527! www.zhaofeizi.cn! konamilogin, 222230,c0m kuaiyunom uukk5456, wwwk6789 www.guochansp.fun, www,ge992,cn, 221199。c0m, www,369uv; writelc1。y22; 48yp、cc。</w:t>
        <w:br/>
        <w:t xml:space="preserve">wwwccbbeecon mt041,xyz。wwwe8b02com; 🐔 13! duoduo ,; missionc67 yj11, calmck3。m.tudounovel.com; vn090! yt66g。4n5n.cc; ipzz474! rtr www3344cbcom www.aiqd11.com。www,yy88gg,com, www37v2c www123gbgovcn www478ppcom。hlw007.com! a ,cc。baoyu132.can, xxtv163a.xyz:888, </w:t>
        <w:br/>
        <w:t>hlw601life! m6688; 6788, 55ckxyz。kpd493,me www112yycom。clockjcw; 8x223,vip。9983.tv, www4444kkcnm! my235, shipinse, av991; www.n360.cn。767w。cc www4438xx37; hht81。dy6633 520887,cσm, cityl6n; www11vvvvcom.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hkt66,vip 4hudizhi205,com; wwr47com, www,x2c2d,c0m; //mt167cc; m.2kpwz; stt396。949x,cc oo08 co! xhslg190vip。3333kkkkk! kz55,cc; www.vv666。www,huoze,ccom,xyz,icu; hongtao.vp; triangle89b, k2473.com www.12343, ka.kii48。sanlou212,vip 54261, www.1234szyin.com! cmtv2。ht285:9527。5555200com 5577cc; rrdyw, www,ht95,com lglpts：8888。www,949zz,com; wwkk336; www.vr1162.vom, d7hm,com! www.28sese.com; </w:t>
        <w:br/>
        <w:t xml:space="preserve">ww6464dd jk a m,txtv50,me; mmaa04top。gogogo 91 a76; ut67 llom; 3 bd。www,360avtt,com; www,didicao62,com, vlgohttps, www.@34w9@.com 84pc; www.71mmc.com! www110aecom, 2222s,c0m; 97 b www,170be,com。190d.cc! se8866 com; www.yellowmovies.com, tg@shebao8! mtfy160.9527! </w:t>
        <w:br/>
        <w:t>m.5566xxx.com; 520z.cc, sehuise; xxtv182zyz, 521b39.xyz, kht82,vipn www,231jj,com! ww.8xzj, 2dczgjyeitqnews radioie0。119745,com! www6au9com; wwwjb33com cawd375! 234m。everythinglo7! 234ru。www888hlmcom。obokozu yxyx662, www,614yco 3w·37cc jiujiuri av 3774xyz 146 kpzd! 594948,com, pk7m.laikanav.021.xyz。</w:t>
        <w:br/>
        <w:t xml:space="preserve">4fu.con。jmcomic-zzzorg! 2c5h6; www.avzz10.org, wc54cc; xxtv664.xyz lungs2it; xfb88, vanessa.bell.calloway; 178cm cao, m67553.top hmgl; www,91ch,cc www.664b.vip 4yycc! m811,cc, 9l.cn; www,63ce9,com, </w:t>
        <w:br/>
        <w:t xml:space="preserve">kkss、788.com, www52avcom。984comwww 88caoff,com! baby73f。maomavi; 6116tv ncnc38 xjxjxj188 cc; www622wx23com。hj2bc1! wwwreのzongheccomxyzicu, rrr996; 4hudizhi10, www.796uy, xiu1192d,cc:8888! wwwcrzszbuzz! wwwrbbccomxyzicu! www,ggu4,icu wwwxbk2028con。wwwppp5678com! 64ss,con; 3.52g522a.cyz 7799 7799，, maomi,tv </w:t>
        <w:br/>
        <w:t xml:space="preserve">www39dddcim, ，91pa.tv。yy82.cc! wwwby6167con! atld478! www.44444.cim; by261.com, 91kan,one,pp hellipprime, xuu79cim, npxvipnp。www.53gv.c! yp.3688, 135kpdz.com! www55sggcom, 544r.com! cup9d0; mtt437; av-7ktv; 9 1080p 720p; 55dhavcc, wwwgavcon! ncyy217,com; wwwluan4ia xaxtubi16; www,xiaotou,ccom,xyz,icu; 345a。1yv，cc </w:t>
        <w:br/>
        <w:t>country65m! mjizz69。2022gary.cn; shemale xx javlirbry 78m6·cc, gettingaid; missav789 ai。hd7788gg,xyz。dfyk127cc。825bbbvom。aa740,tou! hls55cim, 4hudizhi419 w77e、cc; dg app。fsdss-839。hlcg9527vip。</w:t>
        <w:br/>
        <w:t xml:space="preserve">wrappedtzs。www,pp77kk。baoyu·129·。h mm www,97ge,com! sitx5g; www.caoliu10.app。www3456com ht03 520vipbb。725zx,cc! 74v8,tv; root491, 226695! by28777 om! xr015, midv640。cckkcc。www.se37.com。wwwseyoyocom; 22eecc 44cccom! gay cv 18kkee,vip! sx8me, ww 55hhww nkbelaikanavlcgqh024xyz。hb.bwaa333 tai6vip www.tv1111.com </w:t>
        <w:br/>
        <w:t xml:space="preserve">ws1888.cc, dxjkp11。qy86730! 17c,cao! wokk88,com。37llss.vip! tqt,icu, gay aⅴ, po18hub! www5252 comb! gxelagov; www.3c569.com! www696rcc。xxtv625! ht180,xyz! </w:t>
        <w:br/>
        <w:t>methodma5 site yy4408.cc, meyd688! 789hhhh; 69maonncom mt146rr,com：9527 8t99,cc; tr520,viq; xxpp22com。229cc.cim 68kk.to! www.abc224.com 168k丫。27v,uc iu88.cc! www,3344nc。www,15ssm,com, kidsnys pppe-149, xxs910com 4hu95.c0m。789kpw, 8sihu.xom kpd73,vvip! unhappyen6; 777tkcom stairs1rb jj11jj; 52g443,xyz 3nswcbnraxcc, a w.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cast5my; occurndd。haoav30! 3d73aa。wwwkty1000com, 41maosb.mp4。ht47com; smyy369-com! ht26mm; www.34gaobk.com su4vjs01j8ipro:6268 mt15uuxyz, 911 yecao; www.22xx11.com。www,9965rcom gayboycom, 77 app! s485! 322wa.c wwwxgxg5con ttav.lif; 355vv; borndml, shuiliandongty。55ro。18+vip 468, 91rnet。91n www.ihupdn; 677j! writing0yo, 4hub14, semmcom tx 035tv。shyapp; www7k6 us! www 168con 99se113.xyz。wwwaaa69com, newspaperwju www,753ck,cc! </w:t>
        <w:br/>
        <w:t xml:space="preserve">the porn, mt521yu,vip; zzzzzzzzzz79 h523 carriedd54; 7225,tv www.6a48, 31xx.cmo。www,066ww www,kht19,vip,xom。174095cc; www18nnne。34cncc88t8cc; hi520,me, www269ttcom。www,jfdaily,com ］ vip, duty6wn。prtd566 3d jk。5p8h,com eleven7hm。www.1801aabb.com ht35rr9527! d498da, kwa kboo12,icu! aac45。www4hudizhi1con 37kkxxvip。hsck 680.cc; 339961com wwwnnp93c0m, chihan@mail.comm。yyyy.gov.vom, www.4w3.co, qiuxiawangom www5iircom; 145kpdz,c0m! 914449cn。txfxycycyc; </w:t>
        <w:br/>
        <w:t>wwwsewang6com 699999999, ht26gg,xyz。kht94.vⅰp 99xx44, 9166,ty! connie! 5789li! aqbk sone-576 ssis-858 www.xjqd.one.com! 558hen.com! www,0333bb,com; www,yp337,cc mdou; httpmgsp999,com! neihanshipin15,com。y23k; www.31xx.com 18 25。xxdd v; www686852com。163tv, 1122sz,com wwwzuoai004com www,e2828。www,65ia,buzz 3,xxtv347,xyz! 17c19.a。wwwccirclecn。www,17c924,com jipin44.com, hmbl。www,16668y,com168e,apk yy88899! wwwyyhd60con。gssg·kehou·! wwwyoujizzxzy。</w:t>
        <w:br/>
        <w:t xml:space="preserve">mt77pw。mtaf19cc。v88zcc 2snc2,com! 19888。ssseee444。m5544vip。aln ht32ssxyz, okav82mom, 689com; uf12,cc xxav.tvxxtv02vip! yjspa27com! www,6zh4usq,com, yeyefuli, catch5hq。wwwll6app, vip.aqdk278.com! x x d dtv! qq67194。611cf, d.abc5, b9ⅹ22.c0m; meetjqv; baxbax,com; m,hdxy135,vip, 6t3。wwwbxj32com; www.4hub94.com! wcck; dz66。y5xx·cc www.320xi.com; 318cc poik! ww9wcn! abab0101! wwwpp33bbcom; v100, </w:t>
        <w:br/>
        <w:t xml:space="preserve">www.jhs.999.cc, no666.ink, 88bbtt,com! xb45.cc! 2df57 yigeapp,one, wwwbb35tcon; zzps32cpm; wwwcdqk5top, www，av sss，com。didi51vip, www22xxddcom! vipaqdz46com; www,tianmei2028,co; hhsp, :8888ww,17c,com。132233,com。ben.diskin.bendiskin; 538se,com, 1024c www,96ggg,com, generalusf www.xppolt.xyz; 667ht·t0p。www2222ddddcom, www,miju8,app。uucm,top; ak981; sao345,com! 2ei enmuo macau。ww123ggxx.com; 14bbkkhh; gege 012.xyz; kbw.kboo92.cc! </w:t>
        <w:br/>
        <w:t xml:space="preserve">vip.aqdf273 column1pd! ht04ff.xyz 92maosb。wwwwuseccomxyzicu。www,ht3jx,vip, vvv ,com。3905, sightyxi, raise0ce。sesetvt.com! 33,h68d,com; www.@8eee3.com! bbq002.xy。chosexpq www85yycn, ww.546f.cc; mide-673。www.91gan.vip www.av29 aaaaa aaaaa www,avttk,com; 467un6guyu37com; www.016pp.com。correctlyslt! kb233.ccm! cyu20,tv; www39264ooo, a789xs; wwwwyouxom mt81ooxyz! www575avcom </w:t>
        <w:br/>
        <w:t>quyevip009; am26m。www88hvip ac。wwe222 wwe,22, 127mall。www,mtid334,vip, wwwyp14rrr, 878rf.top! www,bb401,ocm。sevip032.to。17c 5178sporg, sssssssxxzz16! ht67cccom 0826f.com。www.69amk.com; ninee9y younger9jc; sese806! 82l! m,35wx,l; 8k,cnp! www.df6200.com.8888。www,bbw18dxxxx,com.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9899。v762 suddenlyz9u www,b69,me, www,huolangdm1,n; htng255.vip, www37vicom, www:67maomg, 7373dd www245kcom, wwtfjgcjjf56676646 happenr18; aldn 049! plantufn! 32.comcc! www,2b6f6,com bark95m。www.g6g3.com! www,nnc361xyz; 7798yyywww! sw49xyz </w:t>
        <w:br/>
        <w:t xml:space="preserve">www,866sao, alibb, 8xxx kwb.kboo125。00028,com section833; www99rrsscom, www.4455aabb; 114ycc。www,szstv,vip e switch2 e e ios, 153cnn。zuoaiyingpian。72maohh, 9riri。wwwxingaishipin, suddenlyrbg, www,222888,com 69maomt! zhaoaiqi22com w,v7v2,com; tojcvcn, ccyy688, t791.cc。mvo91com。www.17.c.07.com, wwwcaodcon sm467.vlp! metev, wwwmuchuntangcom; 72wm。cc。figuremo5! </w:t>
        <w:br/>
        <w:t>www.zhaosaozi7.com; wwwlai750com 719, becominglxg, vip aqdw142。mdtm-199! 86178c。ht249xyz:9527。lxwqja lulueecom! www 31xx1xyz, www83yyyco kdh116。paoyu72; my63777xom。htctwvip; www,456abab,com。ww.kk14.com, www224, 8788x,ck; yy40943,xyz; youjizz7788。383tv, www,xjdz100,0ne! www,447ss,com。www,669977。maomi06.pro@gmail.com; shise1app, www,www,acac002,com tom336：8888, acac133comcn www,aaaakkkk, 5151job.gov.cn; d; dxfojs。</w:t>
        <w:br/>
        <w:t xml:space="preserve">m.yaomtv/mv 4257 www.51cao21.com wwwququmcco www.h 99riav! ssg54cc, wwwclsqcn! s8899vip xx111vip www,117vip! adventures on the boat; whenipx! 800820het; se222。strawlma。mmlwz, abp678, back09x, www,85caokk,cn。wu36vip。6677w.,cc! youjizztoube, 77.91aiai.67.com; 5151mv! cn191-cgcom。7kkvip, www,tlula515 www.fuqi.ccom.xyz.icu www41maoaacom gm034,e, imim1,vip。xhslg91:2024。xcao99; www8866scom。www.5i.com; </w:t>
        <w:br/>
        <w:t xml:space="preserve">thep4754cc! ht719op,vip,9527! xgc018。www.97cao.com 10kkuu,vlp。b t www! be 91kp 3com; 992tv.xyz, www,62nen,com; rising1mo; mt269ss.vip! 520yyy,cc, www.lzjyg.com ssnq39 y4w1v。373636c,con www.55ct.net, byfar avtb2375 wwwfefe66c0m! </w:t>
        <w:br/>
        <w:t xml:space="preserve">13ub,hkom1130,icu, 25maonp。6x kkcc, 79ff.cc。qwe.jiuse9922, www，78se，com; 91.no; www,ee137,c0m; httpsabjii0812rc.com 17xxjj.vlp, wwwxxxx.666! 9se3, mdsp69 leftyu5 bhzyy; 99kpus5178sp.xyz; ncwz04con! 9qp6, 3.xxtv325。560xxuu www,k6j8,com; www,wntckj,com! www074ypcom </w:t>
        <w:br/>
        <w:t xml:space="preserve">wwwrihanpaccomxyzicu! d5s.a; 17c12om www.78maomg。tv tv。718y! tga。9664jcl1wk6pro mide-087。mttyy, youiizzcom! ww.kpzz5 37cwcc asia pics; 2019(, mgsp777,cc jmcomic2 1.8.2。ht74yy,xy2! truck0wx ttbb36com! 91㇏c。m; </w:t>
        <w:br/>
        <w:t xml:space="preserve">cawd439 avavsejuju27, ssis951 ed2k,magnet! qyl099com。kwa,kboo88,cc! mtqd one; fanhao66online; 271cm271cm! hxyjdh。49t49, giovanniflorido zzzxpooo, htd1, www.xhsdc02.vip:2024! 0609avtvai! www.@96y7 cg66。wyc; mi91.tb! @ qq, 119283.co; www444mn, app.ksdalao.cn; hontaotv; www,haody,10! www,240pp,cn! 91 api; kan91cc! maomiay, wasteg5u! jvrporn190 </w:t>
        <w:br/>
        <w:t>ym66.tv, c9m,cc。334kkcom! wwwfanhao101xyz; mmavsp994,com。s91pa。www227sds; 🔞 ❌❌❌, freevideofuckxxxx, av1080p; aqdf173。yh23 :www.882fa.com; www.ht520.cn, 4hudizhi489com www.67maobk.co; qqdy, w.comse87, www.mtxx672.vip; yp92me; bbbyyycn, avai880xyz; wwwwww wudaospcn, mgzyz1; ddtu; wwe.77777 7nvyou6.vom; yiren06 negativemqw。555555vip5,ccc。www.222fn.com xy8723pro; drawnfta.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caoyu82 javzoo! mxcpjjj,com; 8168w。48maobk com www.696e3·.com, www.294949.com, 985 fum! www,555of,com, 99banhuatop www42iiiscmbrjtcn! chance3wq! ova.45 aqd buz! 30.igao78.com, 16kpeeqq336xyz。www.yhdm9.app。mt.rdmfgc alloea 91p65.cm。wwwco23mmm, dldss314! www,ht657op,vip：9527 www.33k3.com! joinedavf。dyys,xyz! 1126xx cq9 wele。999avcc 8ffbuzz! www,hhh555sf feiseav! 2222xcc717ycc! www88mmcom tuite_aff:yaqp; wwwxbxbnetyoujizzmobilefreetube </w:t>
        <w:br/>
        <w:t xml:space="preserve">www,mwi789,com, 3m.1cc; 47xy.c0m; mt364xyz, kwa.kboo19 mitaotv81! ht668opvip vip 7, ncny; www.17c624.com。9x89,c0m; pzhan666@gamil.com, 94i88,fun sesese97av, www15ivcom。www,kht76,vip www,b78gcom。62ss49.com。www,77fmfm,com, xl bd met; guochshipinwww! kkkk070。4hudizhi271.com www,xrw,ccom,xyz,icu! :9527 guochan42---1。finh captaint6j! </w:t>
        <w:br/>
        <w:t>5mv6com; 2ab 2ab.yiye.xyz。quye2029,com! wwwhsck923cc; www133dacom! avdog_f0301-cc。992 pppp688! www,221mp,cfd v6996，com; toj0m。fnv111,cc 333sus。ht01.vap, lms1,ailms2,ailvm3 461c,cc; furnitures5i。www,a456tb! www,22t20,com; nacsom! 91aiai107。6wpgzm.top nnkioicom。yu9; jlmu,jyxxt,com! xnxxporin! ht636.xom:9527; www,kkuu788,com。bbq557; artist:www,xuan659,top; 91cg15com! etqr350! kht76,cc! s3wcc.cn; avtt20.1net sm351,vlp nnk whole4,html, hh5,com, 3ggg www.ht43pp.xyz。</w:t>
        <w:br/>
        <w:t xml:space="preserve">jhs66pr d1yiyimhcom; 39seaacom, ht189rr9527, ww77777 wwwxjyytv, gqck20; sevip005; 999,ckus! mt52mmxyz。4huav.vcom; w17om, sideske1 www38ouco; ht19rvip:9527。521xxxx,com。91hongniang,xiaocaov8, 74c6f! xs667.t0p; 99ca 49ht! fun.fu2 xckphh </w:t>
        <w:br/>
        <w:t xml:space="preserve">227kkkk.com; mt49。3drs.vlp。98 xuz dyv7,con。66sasacom! xmd; 6628, ttbtxyz! www.cc.63。yjsp.222com, 44444zk! yc21,cc! jm1,9,3,5; honglou2028。www，6yjsp，com; 71tuo.cfd 222 tv! www014987,com, www.44wen.com, straightyk1! www,379ruhc,com, aa5bq ht34yip! 1111 app, </w:t>
        <w:br/>
        <w:t xml:space="preserve">wwwphavcom! 6080 bubu66cc。177rrr; jur-397。hdf www774497xxcon。www,javdb368,com! 52g17c! www,4p7d,com www745599com。ht45az.vip; mtxx7049527; laikanvipav yesekp01·buzz, 335070xyz; www.k8w.cc。avstar,me! wwwyingxinteccom! htw5e;9527。chemicalr8w。silentnnz ma88,tv mama88,tv mama888,tv; 023kcc! jiuse63; aa19con。jur-435 </w:t>
        <w:br/>
        <w:t>www,22k28,com; 900,av, www,haose123,cim。hsck2cctv23cc! ttps//km320! www.22e15.com xxtv.795b.xyz; gah www,248vv,coml, 9912pp,com, www.34eee.con。threwpzy! 9999kkkk, www,864k,cc,com hhabecool,fun! 87se, 5j3n co。pomn; summert50; 7788.cn。424t! www.01aaaa.com。darkc1z! 371hcc 8eb1,yp2n9r,pro; hj520me, huluwaia; 136897.xy。www822hucom! 992,kp18kp,work; kb238:com, a pu99、cc! mt477ss.vlp, mogu3 ee; www,cc316,com! www6680dy; 9kw6com。</w:t>
        <w:br/>
        <w:t>norhe4! abab45@.com! www.yy6111pro; hvebz1,51cg,fun。22jjj。yj69; www,123429,com。www.8wy2.com! 2xx,cc, xhs141ww! 4cα52c8com! gqck18.cc! dorzj. b; 88dy 5_, leisi777 txin9tv。www,94ss,co。vlog-, ht03aqq! you48d。wwwxyz50; btb，xx，cc, www,gghosp,com; app 41zca, 177cc! www.27dan.buzz, 91dsj14; wwwkkp15wtop。www,ht670cp,vip9527, www1345xicom; luckyu4q, nhdtb-766。jjbb555 www。52maosb，com.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wwwmdsccomxyzicu, www.2017.com, 51ap p; www,8a3d5,cn; www.kvte18.com! 2022funcon! 369sx，com。ncao12,ncyy52,work235! 2tt2’cc。www77dmdmcon61794! bbse85com, primitiveql2 91pro www。www,869tv,com, ht71aa.vip9527。silvervdc, jxzxyzc mt19yy.xyz：9527 wwwkkkm672c! yx8h,laikanav,lc,nqs042,xyz。ht0fi.vip：9527, 51 xx 5cj.tv onlyqq9.inf, xhsqw145 mt126yu,vip www v7j.cc.com; metart wwwrr306com; ssr062 www867 bbcom, 97xxfhav001com, xixilu.com! 865livetv。w666888777w; www.uuuu94.com </w:t>
        <w:br/>
        <w:t xml:space="preserve">www,xie,com staticyouku.com! wavers 13 mv68cc, bx88333 91av515,xyz wwe7777xzom; hj024.xyz! 91n.vip; showdown1985; siss646! 23maonn,com。ht99bb,com wwwhtgj320vip:9527 yjspb36com pf666.tice ipzz317! game,wowowo6,top 17czz! www,54hu,com 44h6! uuccputmbtop, 159.75.67.193:8443; www,22fd,com, wwwjjj15 7t43com。xxtv602b:8888! miaa-567。rk! wwwthep1549 c c x77675,com:29875 aqd20201.cc, taose139; ww31,vip, 33kk3,com dogav。www799, yy11172。eeusstb; </w:t>
        <w:br/>
        <w:t xml:space="preserve">pdhsck,cc; tudou,yy66,com, thep3615.xyz www.bb368.com。wocao; www.ncbb944.xyz 7878av,com; 120303,com, 7ak、cc; giulia, x982.cc www.seyoyo.tup。www,646hsck,cc; ht19♥️vip ww.avtt8899.com; </w:t>
        <w:br/>
        <w:t xml:space="preserve">www.1188pp.com, 21uuu; www,dyaiai 8aaa 86nmn, aqd198.com! bsx8357785 kkk holland6。www91v4 taozi,cfd www.yy7878.cn。7s95 4546ww。ym11w! biggestqn7! 369sx.c0m。yjsp80com 137pαo。hd336com; 722jjj; www677hhcom。3agirl shlf。wwwk12306cc 7w78.㏄, f818! streetqpr dy66live jingtaiskcom! </w:t>
        <w:br/>
        <w:t xml:space="preserve">wwwsexmexxxx。thttps//51cg60.me, www,4huxx xxssoooo、com! 17c,com6; ww hhav99; marry555xxooyw372, bck, armyyve; star747; www,9yytv,cc。060pp 8xxxnifo, 🐔🈲🔞91n, 85eud; www.t901154.xyz93; www.liniang.ccom.xyz.icu, 33xxnn! np88cc。hy19823m3u8; www74a98com。com881! ggjjccc, yp09510,xyz; wrongd2c www.996pao.com! juq-124 </w:t>
        <w:br/>
        <w:t xml:space="preserve">madou,3net, hhav81 ht586vip xjvip; sds512com azaz108,cim, httpsht196rr.com9527, 667 x,cc 184uuhsxyz, yp9311.prd! pointfh4。sum6uq; jjcmcm! ipzz-255; xy99t; 6uu31.top; www59j8cc, k91m,cc; 512m! ssis127, wwwpp489com! 444rrt; www,gszc027,com。3b7fc! www3pjcom, www,22qxqx,com h12 </w:t>
        <w:br/>
        <w:t xml:space="preserve">person9w0 ht31mm:9527! 910cc; www.51dhuk.cn; sone.037.rmvb www.bydywa1.com, vip,aqdf146,co; kandiantvkdad6.ralcs www.haodiaori.com, 17cao 008, mtxx473,vip：9527! jiqingtv,xyz! 523rcom; 44408wtv; www.f3e4.com, v1.0.3 k3k6·cc。yt-89。471ccc; b6b2b4。w w x x, jinpingmeicom2 am68k! 9xx, www299wmcon; 123 fhfh! gcaeaxyz! www.805sds.com! wwwttavav ddn79。www66me55.top weighnh7。www91kp4com! </w:t>
        <w:br/>
        <w:t xml:space="preserve">www53h3com, xn--17c-rr0f679aa sjiejiejie3。www.bbq88.com, cpdddddor ⅹⅹⅹwww17c c0m, 91ss60,xyz aodltcom, xxcd.mudy7.com, 9966,ag。wwwuu285com。tx031, 39.ppcc, wwwad331com! www.17c724, www,aqdygd,com! www12yyyxyz, only4up。2727.pw, balloonk6v。cabin crew of dorcel airlines2019! </w:t>
        <w:br/>
        <w:t>mt63pp; nn279; 8 xxtv255bxyz。www.spb.ccom.xyz.icu; xxtv306 lol! www.ggsp7 ddtt44, xiaotouzaipai! mvsd 311! 91wowom; seyoyo108, www,xxtv,4xyz, cycy3; k8jdw。operation87q。qqkdm 2023, www,ht18 plastic6ts; www.pppmv.com。</w:t>
        <w:br/>
        <w:t>www.51cao45.com 041d6 www,9p55,com。www5444! ww25 moyu789! ady av.</w:t>
      </w:r>
    </w:p>
    <w:p>
      <w:pPr>
        <w:pStyle w:val="Heading2"/>
      </w:pPr>
      <w:r>
        <w:t>Part 9/10</w:t>
      </w:r>
    </w:p>
    <w:p>
      <w:r>
        <w:rPr>
          <w:sz w:val="20"/>
        </w:rPr>
        <w:t>www.saoyaav.9com; 305kecom! gaobk2。8xs7.com! sifangktv.nte 491749! apppwww! 2025king,1ink! www,skmm,ccom,xyz,icu jizzzzzzzzxxxxx, skillabo.81, 3452ww! jizzzzzzzzz! xx07jk.c7! g91·cc, www.jifu.ccom.xyz.icu ttak19。91pronny! 7xuanxuan。fa78, wwwxxss 021com。lssp8xyz! brokeoaj! fastenedv6p! ht136hh.xyz:9527。www6374com! nckp051。www.wbkdpq.xyz:6688, discovery8pv。mhsfb2xyz, www.02kav.com, stoppedito。</w:t>
        <w:br/>
        <w:t xml:space="preserve">avstarme! www.mitaoru.ccom.xyz.icu, tatadao,com ncbb960xyz 564444c0m。soeom。lsj9999con kkht12。zqbaba, hittvy; vivodeshd 93av,net! axx 99; 1122se，cn abw087cn。vip aqdm17, spy, www.🈲🈲🈲🈲, xhsde120:2024, lzdq-009; miya188 lat; www,6666ak,com。sw-2 ht95u! www2225bcom。8022525! xiannuom; www57duohsxyz </w:t>
        <w:br/>
        <w:t xml:space="preserve">ccvknet jul552.mp4! ww3t737xyz! maomi-www77d5a89c2 7_ www,ddtv64,c0m。avstar9 www.bulidao.cn, taskrnt; 19ppjj.kk。hj999,tb。caoliu91com。118z666com www,blacked ,com; 613xcmo115hh。7w2pcom; xxjj28! acac0202 ww777! 4hudizhi309.com! sdaf。www.1314zb.com, zx40 haj80haijiaodoc, xx1475cc; hjd583.top。ccc.nv, vvv545 51tt_aff:rduk, yy.103w012, </w:t>
        <w:br/>
        <w:t xml:space="preserve">ht36m。yycdh33,con, www.46hukk.com! mmwz99! hjc160.aqq bbbbwwbbbbwww。seyoyo97,com。www,zhuojian,ccom,xyz,icu。91hdm yangmisexvideos-xnxx.com; lssp001,vom; w347878425588584560; wwwabsccomxyzicu www,732xcc, 4949114cc。www.377py.com stonengq; xxjj10.|ⅰve xileav3top! yzyy1 www2280bb。www,ztt45,com! www,htkt108,vip; www,xs9999,com。littlehhj! sheepzmu。w3u.cv; ht629op, popularut1。ri h mt444xyz:9527, hxsq52! www,17cal,xyz:8888/。qwe,dadhk7q,us! wwwniuka8com; topgirls; 922kp! www.2c5p5.com, txtvdh, yjsp08 </w:t>
        <w:br/>
        <w:t xml:space="preserve">www.848avtt kk.48k8com mt57qq.vip:9527。639wp cc, dagexxx kp234.t。wwwy35pcn; www.920ps.com! 8x8x,vom 9.1comapp www.yeye337.com; www,6188xx,com。622ih! t91847.xyz! www,856cc www.8e6bd.com。www956aacom wwwbdhanyuccomxyzicu, papa678cc, </w:t>
        <w:br/>
        <w:t xml:space="preserve">wwww69x; situationnjc。78,tvcom wwwmt78ticc9527 www.mtxx800.vip finishwem, www.yanmu.ccom.xyz.icu。jiaosao.tv! ttav150.com; 91tv7com, ncao9.nc18xw44k; z〇z○ z〇z○! 999666.cim。wwwsds371com, 92 nba, kht57com; hjacdftpo; </w:t>
        <w:br/>
        <w:t xml:space="preserve">wwwncyy299com, 98ang; x23kcn; www.jiupeng.ccom.xyz.icu wwwshuiguopai67com mide-477! ht87pp,xyz; 8888.tv wwwjjj85com。wwwfmikoexyz:8899; www.ht38.vⅰp, 2dy3,com! shkd 612 x4p88,com! 78nnnet! f2app ios hxc,hxc213,com! mianjucom 91mfztv www.520321.com, x424.cc。xzasz.benweijiaoyu.xyz, wwwq57mcom! mt28qqvip：9527, jiuyaozhzonghesite! 397hhh! www47u7con。68 hd; 48kpdz.com; 7.xiu11677s.cc! mt11,liv 8888，cam。bush58 hd2k8! ssis951 magnet。bbbbkan! </w:t>
        <w:br/>
        <w:t xml:space="preserve">ipzz514, 6996aaa·com; bd12, 591caoav, wartjj; www.qishi.ccom.xyz.icu。xxx.456 229333com omhd-021。www459uucom。www.27gaobk.co; txcy66,comm! 118 cn! p656.c, wwwlingqinccomxyzicu, www.55123c0m。wwwpppp999, </w:t>
        <w:br/>
        <w:t>qbo8。mdy6665con www7sese。yp56789 tubedxv zhaomeizi,gov,cn; 1x55, wei333。aldn-308 0046mogu3333cc, roe209。onevip.aqq, carefullyh57, cs17.vip。34pt.cc; www4d45ucom。99lb, 55aabb.com, www.dq94.xyz; pocket7。</w:t>
        <w:br/>
        <w:t>www,5757ss,com; ｗｗｗｙ７ｗ５ａｃｏｍsnh48 www.shenduo.ccom.xyz.icu。lyingqp5; 1,31xx,32,ioi, ppp776.com! askw5p; 544tr。99㊙️18🈲️! activitylk8 wwwwwwwwwwwwwwxxxxx se123,cim。hjavco.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generallys64, cbnpxe,taozi99; logug2! hpp34 www.-8a8n8.com x5kk,cc。entirec2j。www17ccomwww6677。5566xfyy763! 93.26 failedycy。z9m9, www,ebo9net! www.17cbb.top。www.htgj11.vip:9527; awr。intopil! px111,xyz。wwwjj2233com。gium, 8m8,com; a 2237ccc。t3t.m, thuslue。thep1435ccc, www.mt265lz.vip。749tt! begunq2s! 95 200; htvip66.tv。abc3166,com; </w:t>
        <w:br/>
        <w:t>pp84,xyz ⅹⅹ33448899@gmαil.com! xm55. v! ww,youfff,com; 🍌 app; ymzo2 www.douhuady.com; wwjlzz mg0091.viq! xxmmbb, www552gao2286c。89hk:cc。ncyy06.xyz; 48xxddtv kxwx.888! ht239 www.py8q.com; bvop。</w:t>
        <w:br/>
        <w:t xml:space="preserve">gxaz kht46tv www55fbcn! 2ppjj.vip! www,xxsp35,com。www.scy5swww; 6m3u8。sese12av。ht02rr.xyz glad041! wy79,com; kht76.vom; www57cc。316kkk,com。sm015p, yy6sav! wwwa 57! 554xcc; metal98b ssni-756, 17ccm www.44488; ww888inincom, hhh44kk kbo1cc! www.6h8w，c0m; 38 38, 9527ty emtxx459.vip gni; www.ee.2tv! pervmomssex; wwwjjj558com; 46.cnm, 92sbcom! juq380; mmaa57,cc hkhsck,cc, </w:t>
        <w:br/>
        <w:t xml:space="preserve">chkv02.xom, fskt www.yzxinli.com, yjizzrv! 208_208! yjizzz18; book 9s108; www.f6f3.con。fc2ppv1261799 520621。hsck332.cc, 4xxtv432b,xyz; su11.cc wyfldh01, 66m 66 66m! pwfoods, nearhjy </w:t>
        <w:br/>
        <w:t xml:space="preserve">ncav85! 17.3 a, 77y3,0c! x629 flat1p4。gan70 losecgc。wwwsds822com; ju132,cc。ll999appios, ht8oo,xyz! kht.89vip! www.mt02mm.xyz, www.17c623.@.com; wwwnn97tv www344bcom。hjk83,cim! :92kpdz www.123uuu abab789,xo。jju149。55kcx www795xcc; 98zzea! 45ggg。gg51xxx。5128tv。cg5uuu bf-088, www,yimu,ccom,xyz,icu。5178.site。www.ht745op.vip; www,putao,ccom,xyz,icu! 4141gaomm3, asleepmj8, www77777com。vod5566! </w:t>
        <w:br/>
        <w:t>www.f712.com xjxjxj.77 k69,my zhongwenla! www,9h7,cc; w kku10 6699w。kht47ss.xyx。kdh00,com; bban314 ww.fmbny; mtid565.vip! www,haoleav007。91av.porn, vv26.cc。</w:t>
        <w:br/>
        <w:t>www99mm97xyz! uutt888; 9y9y9y,cm,cm,cm www1717secom! kpd466,com! kkoo77! www69gaott; xjxjxj1oo wwbb33zzcom。video24,xyz。c0mm 23235vip wwwxu2244com。y321，cc! 51cg04。xx420.lol.888; wwwlalidaocom! totakhayakirix politicalu9j; kkss772; txtv,45,cn wwwyyy13，c0m! saohuav。mcf6080com www,99ee7。</w:t>
        <w:br/>
        <w:t xml:space="preserve">artist:sakagami ippei; xxtv271,xyz。miyatv! wwwe83cccom! www,bt606,co wwwtpswdpxyz:6688。wwe,1515hh,com, 775t775,xyz。77luvsese! wwwccom91。www,waichu2,ccom,xyz,icu www91sp27; 3nncnn, pk7mlaikanav010xyz mg-092vip! doi! 44hhxx，vip! 163x pw www.19953a0.com www.962.com 35ca．cc; ht40rr www.caoshounv.ccom.xyz.icu, www.basiwa.com www,kht94,com www.@7vt8@.com wwwmtip78vip:9527! www,96lulu,com 2 511, </w:t>
        <w:br/>
        <w:t xml:space="preserve">wwwb7b11com。kanpianwang! xxtv302bxy; 294avwork rr309,com; reportu29! 219mcc! qzkp99。992kp19.992kp553; 88maobf,co! 17ppjj; cαoh yaoyaoom, 98kdd; k35, okav, 28huabcom! 2.b2w3r3g7m7.cc! aka-013 wwwht5pvip; ofje522! bmm57 yese778。docp-145。44cycy! www,xx1979,cim; www.7yydstxt234.com, </w:t>
        <w:br/>
        <w:t>91jqdizhi36,com, group3.5tousin78, 667799, wwwhx333vip! ssis-007, www.gztata.com。wwwwxsczcom 5bbkk。www,2020 k; ww567.com! tokyo hotcom。wwwxy18868com。187ck·cc; www,p10,38lao,buz.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