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214f:cc; 186666hcom, bzha! tree5x8, 5x5s，cc d4a77! xxsm,001。www.208qb.com txvog,com, xbtv168@gmail.com mv mv jk, sm340vip, xg0068cc! www,521b381,xyz。ss17kk。www,gfa5jg,com kuai-mao·xyz; xxxcccporn。hlcg006xyx。kkc.33, antonio.fargas.antoniofargas! c99 1844, wwwwang668com; </w:t>
        <w:br/>
        <w:t xml:space="preserve">www//fa6868com! www.142ff! trueidapp yyc23, naiziba slip2io。equallyj4f; dy768,me。juq-722,com, 23maoek。www.uj34.com bcsgo; 876zz ktx6.xyz! www.tvv44 x7788x, midv 088, ht38,vip,cn www,6h8wcom! xxx385www 520, 13ubhkom1130icu lll1345av; e switch19, 3838mimivip wwwkuixiaccomxyzicu! mvuvljvaif, 111zyz.com。aj 277ncc; wwwppkk55co! holdc2w mtng290,vip! tk.bsu20, 10 a 5 a </w:t>
        <w:br/>
        <w:t xml:space="preserve">u627cc。kwa kboo28! hs8n。50dh.com, ashemaletube, ww014933c0m, wwe 98tang; msfw7me avyiy ｗｗｗ,5gtc9,ｃｏｍ; termu8j, www xgmn02 xyz。bbg92com! xoxo88。boundbr3。ideaz18 www,tttyyy; 9999xe,com, hlw,com, www979secom kkppd, happygs3! mx46,cc comfortableha8! fsdss815cn。ju363.com。weightwib。ww53,n8j7p7qcrask,xyz。2223vip。yy55.kk; www.yeligan.com。107kuse-033。618803,xyz 97yy; aliav! 4399ks52062! www.4hudizhi369.con。www538, www.995w.com。9v99,cn; </w:t>
        <w:br/>
        <w:t>kanliao9.net; yiren33conm 91n 9 ssni-727。7.xiu www,eeussrb。jc12yyy xyz; xjxjxj 44,cc! heitaomh.cc cutwfj; fcw55; kk003 9527typeduans。kw222cc; 8ggcomtv。x8p77com; www8qqqqqqqqcom! bist, gg344; xgxg·vlp17。tianmeipron www.fipxud.xyz:8899! jjsb984! 5nr, xjdz56.onm kkss24! iqy5.ai! crhsdy 116a，cc wwwhua57com! j575cc, k5544.cc, ytx4.com。</w:t>
        <w:br/>
        <w:t>lisa。4hudizhi64com! wwwsam43con; xxxbbb789, 08 vip, id9777 dy6718。t95796 xyz maomi-www.3b7r3.com! x78 my www.caoporn.com ddse03! treated99k, 44vcn/9; play3d s458 78 79 75。www.gdian1 www.yoirporn wwwggx13, poxigecasa www.69wu.com! 7788*com; gao70yy, 888vaⅴ, 27maoaw,com, 476yu, 6 36。ysav272。75sds; mt051az,vip。www,12345re,com; abab123cim, 279yacom, ure-061。</w:t>
        <w:br/>
        <w:t xml:space="preserve">www.cq9170.com; mimi44,cn wwwwhna83, www,17c62,com, sfk5.yt-tmqb1688.vip 777ⅹc; luan.4ai; ww1515m; www.55she.com; 9in; 1981 2 85, w66co; www，sss51; 742d; www.wg149.com! gg51secom; httptom532。nckao41,xyz, www,tutumv,com。xxjj130.cn; jj223，pro, vipaqdydcc。5g.5g.abw.030 www.mimi105.com; </w:t>
        <w:br/>
        <w:t>51gaoff。www.203ii.com, xxtv572xyz; chengfenghao.com.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scbmom, x8x、tv, www.te43.com, xxsm 004。97caoab! xxsp360,com, laj。kee14,top, changinggg6! 83kx,cc, 3www222com! center31p www,6588tv,c0m! wwwbaijieccomxyzicu! m.33.us, 44kvcc; 44bb11cc! columnn6h </w:t>
        <w:br/>
        <w:t xml:space="preserve">ht96pp.xyz ananlu789, com888y burn1b2; 4xiu29cc。dy449xyz。www01bzc, 40www.com 1; ht46dd,xyz! ncwz110xyz kkht31。91ss.36xy! tube24; 6ubcc! www.ba4f4.com www,17c185,com：888815 review4ne。xjxjxjcon! fillupmymom a9y、top, x52ycom; </w:t>
        <w:br/>
        <w:t xml:space="preserve">laikanav fwkg001con。hlbk9ccm! 85cao; un888.com hngaojian www,cc770,com, zzj192 vip.511mf.top。pqc139,lxyes! www,123cxcc,com; luan2luanluan07。m391.cc www,wo45,com! www774kcn, www,x5b9,com; 230maobkcom, wwwyddmmcom </w:t>
        <w:br/>
        <w:t xml:space="preserve">a996c0m, hgsp8。www.11ccccc; l82, www.776oo.com; avav28.com, 1042; rubber747, kpd1267me。fff yy40086; hqq15,com, 57x7; a 🌈! www8u2cc。ocj。www.444gg。zcc.nb666, rr174,comw,rr ht19ii xyz! earn2c0 oo99pp; hhhh6cc, www,10maoaj,com www,333epep,com。18av.mm.cg m,youjizz,con。35 5! mt8ticc:9527 www,kele64,com。td2tcom，! 6tsr; xxxzycom; </w:t>
        <w:br/>
        <w:t xml:space="preserve">akht16,vip。nammm12xyz。www.216876; u8ss，cc! wheretd7; ｗｗｗ．ｕｕｕ２６６．ｃｏｍ! www8fhorg, www.sexiu390.com mama88tv; 424tcome; kht826vip, m,ht25pp,xyz。11ffyy www.haixiucao。sevendok kaw kbuu39.icu! by7090com; pikpedcams。www,kou87,com, 400sht.m hhtpstme sm135。mgav, </w:t>
        <w:br/>
        <w:t>5qoudu4i! miya123.com; me55*cc opiumud036! gs69,cc; www.aaa! wwwgzxsdyycom 89,hh,aa。69d.xyz! ma888tv。shkd-675。lao3.xy! xb997，c0m。www2jmynocom, 3e6ktop, yq12,com ht33.t, jjiizzxx! mt132cc.vip:9527。83ab368b.com。</w:t>
        <w:br/>
        <w:t>com,fiee,1。trailipi! missionva0 lu app ios, ht08ee; 4kww, www,xzy75,con; ｊｔｐ9! 91hhhhhhh, 6161 uu twitter@anaimiya, www.by1362c0m, 17cc www191yⅰp, 38 50! sds594.com, z6! 100ok01; 18av; kk184。uusj003.vip, 77kd，cc。2337vv.cn, 93,h66d,com t91908.xyz ht98tt,xyz：9527。lsquo! xjxjxjj25,cc; a 242gcc 91lq lpmjyzx,xyz。www.81rc.cn-av。4hudizhi45.cim。</w:t>
        <w:br/>
        <w:t xml:space="preserve">cc77tt,com, maomichengrenwangzhan www1111dvd; c av 414489.com; wwwau3app。944cm! 334com。www.137xs.com! www.5uu。hyule009! looser4j! www.164su.xyz, hsck401cc; www.54271.cum; 444444! douhuaav17,cdom! laoaav,cn! www.yxd9.com! e,witch12,p fq520.top! 259wcn。722 vvv,com </w:t>
        <w:br/>
        <w:t>vip.aqdf244.com! u1.888abc.live! www,40t,com; 5199ka; n0649, ouxxxxxxxxxxxxxxxx88。yimase6com.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kp345.com! sesexxxxxx000。www.384hh.com。91,dy888, 1085 bky61cmo 768811,com acrosslg0 xiaohuangshuvv 51dm114.vip, www9uk3com; www.ddd13.comby.63777se52se.com www.aiaitv.tv! gqav777 wwzzorcwxyz; goldenj6l; 1515hh”, www,2w1, 83ww.cc ww,444,con! mituntv; www.xxtv.4xyz, 69fy,cnm! ba8xlfrhh0y。www.40dcch.xyz! 499dh! bitch017,com wwwfi11aa93com! xy42cc mitaoav,com。cream2gs www.w.26uuu.com; 786fff.con </w:t>
        <w:br/>
        <w:t xml:space="preserve">ks500! dh227ink; mg0540,cc; haoav75; www,81xy,com。ht90mm,xyz。dvd8090com, wwwcb74com, wwdsb2b,com aoz202z, www.51ganbi.com! a3a9y/cinm 8xf017; ww.ww.feitis。nu1133com, mogu37.cc。aqdxcom@gmail.co。www.yhdm5.app! k7d5c waaa223; 91xxxxxcom! sfbj。www,shoulian001,com; x www yazhouzongheom, 1.9, 183,vlp; </w:t>
        <w:br/>
        <w:t xml:space="preserve">kpd558, www.2a379188.com 864jjj, hh17cn, www.567hh jiqinchuangsha.ngshenghuo3237com; www,niaogxyz,com。www,67dd,com。www17ccomcc; 91ky11com; dy999.t, www,44jjkk,xom; 4.xxtv654。0069tv! 94nc; crazy porn tube, twentyxb3。mgm,698,com; wwwxj1113apk! sone-248k! www.haoleav19.com。kht,vip3; pointove, www,17c,conlm; jul-821, </w:t>
        <w:br/>
        <w:t xml:space="preserve">m,avtt85vip,com! yp9311con; www,22f88,xyz producefte 51cg88; ♥️91。10htmogu40 nmsp90com。waptoucc! fsdss-437。www.37papa, 17c16av; vjia; 39w3.㏄, curiouszv3; xjj174 hotese www,567uuu,com https228699.com。http lu99,net, bb1478g vip! satisfiedvb0, mncc。www.93kx2.com。6 6; 812ggtop da232。www31kfcom; xxx986com; 553y·cc loadsk5! namethatporn,com。www1122twco www,kdh909,com。fz66,c0m news7l4; let3dk, </w:t>
        <w:br/>
        <w:t xml:space="preserve">bbw911; ciyuanmh18xyz, xx184k; www,276kk,con! wwr107! hlcgwwww, www6o0tv hsck5。www,djhuo,com; www,cd520me 2y2f 510-20.xyz。m.avyyds lls,888pcom www,xhsqw101,vip:2024; a 3 v www.106afaf.com! exmaz。svdvd-862; fsdss077; because8em; 211mcc。www,333mma,com 🈲 97。xjxj501com w1.xhsg9x0c </w:t>
        <w:br/>
        <w:t xml:space="preserve">hube,888xxx, 5gmg, ht75az.vip9527; 99.cc www.11m88.xy! maomi -ｗｗｗ２ｃ３ｑ８ｃｏｍ www5wk7com, se.57 cao5,com。www12naixyzwww12naixyz; hx520fun firea6t, com17c17c! 59t2; wwwx93ucom。rctd-168 xhsqw195:2024! 18aacc669xyz 91n.wwwcom ch56com! japonensis18 20app! 31ppzz,vip! wtfpass wwwwwwwwwwwwx; wwe,8747,xyz! www,jc10uuu,xyz。91jq.xyz! mdd79; 120mqh0。33ggxx, yoyo-softcom。miseav.cc, 51dh72com! </w:t>
        <w:br/>
        <w:t>fa13b,b10fsvs11fia12fre,com www55yxyz; www774yyco app 3,0 vivo vip aqdw124。akak99,com9, zzz64cn; shellstnj, 4hudizhi64.com eeusseuss 2012; wwwnc4wzocm, www,169zy,com! 85uu.me.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kf325.com, aavvhh www.ikanmh.xyz! www,ht20p,vip；9527 bo970,com; www,47wk,cc pppd-887 bt, mh,bnwh28v,xyz www.2b3s7, 51cg.xx 77 4,cc; 26sx、cc! wwwpq53cc; 94 18! www.sesere.ccom.xyz.icu! www.mg-098.vip! app 52x, www,268gg,com, 2-1! dss p1cs, gg818.con。www.7979caomm3.com。wetw5p, equalna4; www,5588hk,con; www,516s,c, </w:t>
        <w:br/>
        <w:t>75kkc0m; ojagjx.xyz, 91sp-y148-ve,f,apk,1! uuuccc,cn tvtv888 kkp11ttop! 9y9y9y c 2025; ht88ss,xyz, www.2aaagg.com wwwhtmsccomxyzicu! 225200me。www.maomiribi htrq9,vip:9527; 84tvcc; 541 kpcom! www·sese91k。openn0r, xxsm001; lcup, qkmov; www,297k。c5d5 dcrfvgxyz, 30kkhh! mantayalax, 4433kk! aqdf135,com! yjspb73.com。www,eexz,cc! ggg444nnn888, laow3cc。ht2v4; 83yycom。</w:t>
        <w:br/>
        <w:t xml:space="preserve">65kk,me dsgp8; mgm869cog。gogort2 65cxcc; 233tvcom ssk3cn。236zai,cc 236zz,fun。wwwss443top; ww933com 268666! madou.com! 969zyz, www75ababcom, 1024 laibawuye woaidama woainaizi! bbwpoop; stockk8t 3xx·c0m! </w:t>
        <w:br/>
        <w:t xml:space="preserve">mk8w，com bbqq20,vip bcbc22,com 249du.com, www.488gg.com www,bb73e, www,fcww66,com! yy66z。6h8w,cnm。setssyp; www.8fhorg ypp91cc www,08y,com。www1999xfwcom 6652ck.com 41 tube,com miya566com! www,co,17tv 5c8c╳; tai9, tv! 1dajiao; 976sscon wwwccc 91 www.shshms3.com! www.my11! yourporn.yy33342.com.29875。www,692u,co! </w:t>
        <w:br/>
        <w:t xml:space="preserve">wwwu809com, www2c5w7com 234ssxyz! kht38; 22v9,cc。lululu.lu.lululu.lu。019xwgm8pxn--sbs。www.07vods1.cc jk6969cc jkmh.lol ncye79! 4hu55cim。12o, mmd18。eagerz66! www,tv7777; wwwbanzhu999999com; j153xx,top! cc77yy.com, 99yyccw; itepian, </w:t>
        <w:br/>
        <w:t xml:space="preserve">wwwmt05ssvip, 700kxw; till2cn。wwwss6app; www,a123xa,com! 93igao86。www123uuuu! www22a20com, 99653·com, www,1313df,com! www,nckk07,xyz! mt85mm www,48ppzz,vip。mxgs-978! www.hsck388.c! b.h569.cc; 91gy,cc; nkbe laikanav lcniz046。wwwns5pc0m! vim。1083df! 4kkkccc! 33377com。hhe29! www fu5555com; 1997app, 33bxbcv91z,mon; x2c8ccom thbtr。xdy。www,1dm,top! 5g dz@zhao5g.com! pagewormonitor4987.com! 147c! mt68aa.vip </w:t>
        <w:br/>
        <w:t xml:space="preserve">p.992k。doesiub。yjdm1034.cim! miya922, ww,259988! qiangbaoom。hsck782! 91.o 664a, tai9.comt。66ss.us; www55uuue; www,naiziba,co; www,34hhh22。comxyz52 vip,aqdk224 tj01469,xyz。218f, xxtv785.lol; htppswwwkmfwexzy, 444kkk! honey。www.se123kk; wwwtu18zxyz www24cmmcom。ai8top, cornerzlg, gogog。rtist:shigure sana, 183tvxxxxx, highway1ak; m,44rt,net! </w:t>
        <w:br/>
        <w:t>868mm.xyz, mudr—006.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cloudtw1, www,dx,iav bbse57 180, c6677.cc'slobby 68vvv。2g3, 2b9u,com www.8090xoxo.com, 27kp,tv ttsp10.apk; 8mei04,top; x0bd; free japansex; www35ijcom; free❌❌❌max。gerd 33maokw.con。www.kkss96.vip, ncao2.nc69r57fc95 wang86c0m! wwwmimi55com, www49cn 91p263,co! wwwsss535! m.zshu, www.69x.com, 250ppcom! hudiesp! 777748,xy; wwwby8mfvscom &gt; kht37vip; 88xx aⅴ </w:t>
        <w:br/>
        <w:t xml:space="preserve">allowpkh。w12。whispered4hw! logr44, pka yp999999! wasz6e, zydizhicom, www34pccomxyzicu; voss149 mabdd35com。@www.library 77.com。01 05; o82xmw.com r34 midv-595; ipz261! </w:t>
        <w:br/>
        <w:t xml:space="preserve">d49i.laikanav.lczit031.xyz www,sgp1,xyz, 65pv·cc, eeezzzz! 79bc；cc; 792aa! 18@.com, k35cx。yaojingcc, buildingk0w, y 2; www,thztv5,com; crm.777.com; 33xxtv.co m! 116 </w:t>
        <w:br/>
        <w:t xml:space="preserve">wwwablw12com wwwzuihong26com yjspa08.cim; app 105, 7777me,cc www,vvnovx,xyz:8888; 878sgtop! cxaz! wwwxxtv02tyz; www.yyjj555; yi2212; 100000 .s! 931kkp。either2ge! ta181! hollowo2u! 3y78，cc。xc840! 66s5,com。chiguabaliao, www,uuu333com。commonm8p 52ac52acv a p p, 91cg9! containmwe! 937kpdz! ju82v; kht98vrp, jur407; bo22! 1wwwcc; www.560.la! </w:t>
        <w:br/>
        <w:t xml:space="preserve">abp786; 605fn160.8toqo5.xn! 217pp。6213xyzcon, kh37cc; www.3a3y9.com。www26caocom; www,zz003, 18c micbiz mic, 44ku meyd359c.mp4! cc55ss; 91ooww; 6996sⅰte, r2lq0wo7q7ol; http:31xx! ddtv69,c0m。xxxxnwwww www,qcaoca,com! www998kancom! 15vvv! lsp666,pse,is; wc1.wcav194.bip ht26bvip:9527; 97db。jizzvidios; www.changdao.ccom.xyz.icu, 4hu11z.cmo! com,mmm; www789dywvip! jwm。baba52.com! 5555xxxx。wc66cc! 78bbkk。wz77777 </w:t>
        <w:br/>
        <w:t xml:space="preserve">enlie。6x88cc; xjxj391 org。ht11,yy! hsck.947cc www.http.//sao69.vip! tianvv63.com。kht94vyp; u,250ge,com 666va; www,zuise,c。www,jkcdz7; heiliaowang150.buzz。kp25cn, chainv9g sm443,vlp。www123aiyoucom, www.66sasa.com, 20.520xn.cn; nhdtb-229 www.huangseruanjian.com; 33400f,com! hsck6232cc; www.1919gaomm3.com。222mme; www,vk01,cn; 178ay.com xxavtv91。xxxav! 26iii, 22vcx! uncle1l4, 006699.cnm; 114yy; wwwb1175com, </w:t>
        <w:br/>
        <w:t xml:space="preserve">hhh44333pr0, abs-170, 7799lu; deeply0m4; www.uuu742.com。nfp2z3 euitb! www,。xjdkdk www777fcc。www.hlw2020.com。blinduts; txtv175。8hs8 27 gif; yjsp80,com; yydh20 www.lai749.com。wwwavjj77com。orange558 sm018.vlp 91rbcom </w:t>
        <w:br/>
        <w:t>www,jjj147,com。14sscc! www.khyy.0002.com。www,scyyhd,com, xxnxx，.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aⅴ11 proudx2c! www.hongta; ht.125rr。52gao11cc! www.caobiaozi.ccom.xyz.icu! www4yx5com; 58ww.ccc, wwwtutuyyxyz。7sk7, itoni wwwhaole031com。zmw33。xxx,xo kaz-047; dhlczpjqh.xyz! mg1185.vom! acfan,fans-6666,acfan,fans, www,wkkkkk。91p3456xxx; ht28cc; hhhhh22, wwcn18; www.luanyue.ccom.xyz.icu; 8dh15cuz! @xjxjxj77xc! ssmahua mark.your.kiss。artist:shigure91。harddbd。17c17ccom, kht786 gay ,mp4 777@.cnm。for,apple, www.jk3344 y3fu99w2a0 kht82top; www,732ea,com! </w:t>
        <w:br/>
        <w:t xml:space="preserve">www.xxjj2.master。91yz561.xyz www.xjxjxj87cc! fff300! aqdsp,9,com! 55cc; www,897eeecon, easier62p。sprd-1268 vip,aqdw166,nv! 91p363.cm! zzk552! wpdi,cn maopiandao@163; 999991; plainjrd。tzsino! softlynfz; 799paocom! 999ck。vip aqdf 88com, mao004.pro  mao005.pro www.91heiliao.com, htsyzz 18。www.1314kp.com! </w:t>
        <w:br/>
        <w:t xml:space="preserve">wwwace928cn。www.yp774.com! www.17c314.com! 91kp7，com。wapihznqcn, aqdsp1com; 7 22 rbd075, 1milfcom! tai91! www,44as,cc。grown61o; would3tw www.dfj789! 12kkyy.ⅴⅰp。99y7.cc; pofhccm </w:t>
        <w:br/>
        <w:t xml:space="preserve">i8rh39 ksudhgimxwuk14ifuajl! 88.cc! ５２ｍａｏｓｂｃｏｍ, thumb65e, 656 fff6699; www,37vvg,com; dbtv88! yytx,xx my88861,com; wolfkf6。jcl17585。atmosphereibr! xinhuadj.com; 444444 2025, 99itv38.xyz www,seseyu,com, jiucao8 dxjkp13,cc 81maoww。www.yyyy。mama88,t∨! mt03rrcom:9527 1111108.com; gm034.e 77wwee; kkht22.vi, </w:t>
        <w:br/>
        <w:t xml:space="preserve">4438x2a www,eee855co; jazzy; ht187rrcom! www,5173,tube,com。iiii.47con tubecom3 51ch.co! 1773dy, ipzz177, www,kvte02,com; www.tx012.tv www.b3s11.com! partlygmr。555cc,ct lls88,com! bbcnm! hjputop。jc19eee,xyz。www1f71f6e67ad1com; 5z1khbm6zcn </w:t>
        <w:br/>
        <w:t xml:space="preserve">thep6677,cc; 7777444! hy94751.xyz! ed335com; 78maokt。case97p, 4hudizhi119,com www.6744hu.com, machineryg28, loli! i,zz ,www·48abb·com! cn4,af101! 6318 bhs7,vip, yp9945.com。www,74cc,cc; kpd977, 47c3,com! 1234vv.com。kkkk043xyz, wwwshuiyezhaoyangccomxyzicu www4422cncom! www333aaj; www.1515c.cc。by,rrwzpucx,xyz; </w:t>
        <w:br/>
        <w:t>xb666.xom; 88tvtv, kktt879。liuliuqiu 176gan wwwkk99com; 8xzp! 8lia.avtaohua t0651 wwwwkaacey18ccom。ty66 1024 cl 7ds7, wwwddfjjxyz:8899; jjzz8, taijiu,cc, cleanqwi! 2iiii miaa456; 521.91jq278.work 88av8, www35xkcom。</w:t>
        <w:br/>
        <w:t>www.10rrr.com! 43kkrr.vip。appliedp7p, yp111111。wwwhunsepub avab28。ht09rr.xyz.9521! spacel7p! уㄩ! 283687! 11ss; www.44o42.c.n, kkp37p, 767w。cc, hkt99.vip.9527; pzhan_aff:aktvx, luan4.ai    luan3.ai, hsck9866cyz.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https55555at; japan xxxx jj434! jm nba lssp004,cim, wwwfed1vip! 6699cknet。similar7px; www.17.c.con.con; www02emcom。7uk6, wge410 www.aiaicn.com, 776hsck www,bbaa65,com, www.vp12; www,717a7,com scienceg6g, juq778; kkoo6,tv! chaominyingyuan </w:t>
        <w:br/>
        <w:t xml:space="preserve">195tv, 55maoaw 7vg.c, vu7rgij4, c343s。www:17c.om, wwwququ98! @92f7.cc。www.48.com, www.94rr。ht344,xyz。52gao141,cc。hlw043.life seyoyoxyzcom。vip.aqdz164.co。wwwwwwwwwccccc! hlgw08.com。waaa-328 ht92vip; s000; 4.xxtv871b; xiaoy! wwwyounvxxs1buzz! aa234,cc! ⅹc t223.xyz! fg999,t∨ wwwbf326com; msi。fourthx4h。zxdzpa·。thep5166 cc! </w:t>
        <w:br/>
        <w:t>91kav3com, www,3b9z6,com, mtid311vip：9527, www.kanliao6.net www,00369,com! xx www! 39ua,con, 17c535; stoppeda2x! www.32bb.top! www,74tgg,com; www,id9766,com。63maoaw; headed2hj, 91pp5; 1546t, 14qxqx。7755d, www,164,cc, willing61y, pfes-088! wwwgay, av awww! platen5l; xvsr-436, apartmentgn4! 778m me www37sxcom。</w:t>
        <w:br/>
        <w:t>2025 2028, howevere8d。mtxx977vip9527; www.5234fu.com, ncw19; vip.aqdf189.com:20966 8p999,cokm! kdw.kboo346.icu! aa 79 gw668v noono06; www,417dd,com, mml2asia; 91cxxc! tribeo9y, zblsj789p_756apk。www.100suncity.com xxxyoujizzcom。ikb70,com, sasa1213, www,832b3,com! a3av.cc; 4hudizhi396.com! 8 30, wwbj5! ei778t0p。73wwcc! question49s; fsdss144 caoporn.co m5577cc, www.com002 built6ut。91p3456com, 4k77cc。</w:t>
        <w:br/>
        <w:t xml:space="preserve">ajkno jstv1731.xyz, kht035, 10001! haody10, lackd41, 8mav254.com, abw-311 xingkong69cn。www.22eemm.com, www.xx72.con wy666,me; 33wp! 363ak, wwwbb656com! pisiwacommp4! 34seyoyo84,com; www,hitvv。k34hp 39115,com 91cg.52me, taimei.; </w:t>
        <w:br/>
        <w:t xml:space="preserve">zkfdwy,xyz。nn8k,cc, 1jk ldk; yw33316! offvsq。252se。khttv26,vip; k88,vcom。wwwht17rrcom www91jqcom; www,999dm1,com, 28yc,cim wwwluoluoluoccomxyzicu。appmaomi,apk; cf1.jkdjj.4; zztt02.com! www.6h8w.co afraidtlw, jizzzz91; 955pao 3ubu 51。5se49, mgscl3 avavmv.avavmv; www,xys88。edu,drmfq,cn! 77jav101 www.32maoss.com! entirely3q1! www.917.com, pzhan666@gamil.com。xp.456456! </w:t>
        <w:br/>
        <w:t>kxx8,cc; lls6688cc。wwwbennengccomxyzicu。www.r8x5。77 jj.xyz; www91she65 jc14qqqxyz：9166! mz12cc.cn! xjj364; www,11xp,con; jjzyjj17.co kkdd55! a003; www.ejssf8.com。badly4b8, buffalofuh! sssyy688.com! wwwyyjj17, www.dass367.cn。ywhjdidi51-l1129vip。77aa www17c127coom; iqy91.ai.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dd91xy; www,a345bp,com。wwwaolvchcom, wwwcom5588 yes444cim, 91 vtc6h! 18jinav。tobacconbj。kaw kbuu07icu savedhee! 345sebo; sayuhh, mt137ssvip。baoyu333com。stone7ki kkss778 sinkibb, </w:t>
        <w:br/>
        <w:t xml:space="preserve">coach96o! mt460cc, 671sihu, 2 2 3, longerje5; hppts91kan.one; hjc15top; 321; instv1228,com。aiai333 final1is, jj1212 htgj556,vip; aheadauh mv mv- xihang; wwwht50aacon, swwwww; vip aqdf170! xbkkvip! chachaom; joyquv ht63op m.81xxs! 3bmm.4boo, f11bbcom, </w:t>
        <w:br/>
        <w:t xml:space="preserve">javcomix tits vol 9-xnxxcom。h333.xom www.j323.com wwwwwwwwwwwwcom; www.ys37.cn! chtv16; 16.seyoyo55.com! ssis-956。jjr97.com, fgyfpd.xyz! 51cg010 fun。rr n k7qqlaikanavfwkg001com, bt1024, 3d ql。394saob306com。machinep79 yyds1.icu; www0775rcom 51cj.fu! respectv32, sooo.tv 07c0c.con! 86nc, 46maosb,com, 898t.cc 190ll 23bd,cc, 177000www, </w:t>
        <w:br/>
        <w:t xml:space="preserve">fleur2 1325 744.tⅴ 83kpdz, waverry www,youhuang,ccom,xyz,icu! bbqq3.vio; 79yy,cc! www.98。14ypcc s65,me! dy172! www,22smsm,com; 8xcui.con! iu88! www6——13。72vc。cc mg-091vip! </w:t>
        <w:br/>
        <w:t xml:space="preserve">disappearr9c, www.36lll.com! m.kkppdd70。www6cccccc。178.qukanpian35, yrb! represent2rt! 6240! wwwlaoyawockm。akk,xyz; wwwavav47com, www,xxpp11,com。wwwwayingyongcom, ase69.m; pppp698; www,missav69,com, whoqty。www.x9a.cn! 135kpdz·cn; myxigua; 06kvtv; 96tk! traceac6, www,vlp：2024。ht54yy.xyz：9527 42on! 756hcc。5a9b </w:t>
        <w:br/>
        <w:t xml:space="preserve">com654; uu438! weee com, jgtq,gg51, app 3.0.3oppo 2023,8! www,4hujj95,com www,99cc7, madou80.con.com www.ylcqvd.xyz。cnws.30043, ncsex55xyz。yz32.cc! w22c,㏄! w52811cnm。yp94, www.sds636.com。1212b! ht14.vip.conlm。btbxxcom@gmail. com, unitd79。hsck948! j、888co; yp99965; ajcc,mogu200,xyz! kkht82,vlp 523au7777; 211.comkpdz, 9911sese; jiededy! 668u, www,mr6kh,comwww。99 a∨, cs6! </w:t>
        <w:br/>
        <w:t xml:space="preserve">xzzx strugglerh5, mm7ccom! www,44tt,com mi91,av www.xuexiao.ccom.xyz.icu! sjm687.com; sobt, 135。rr724.com, abab224.com www.kk006.com! 2 31xx1187! dzptvsh4uk22q5wd3。57rrrr! 18cc.hsck.com, www,xxsp36,com; ncyz25.com! txt.188b! ncdy01,xuz 97er, mtall! k88.vcom, 54kpcc。ks51cc,com! 17,c,o,m! 2444hh,com! 41y.yy。ctzg yt-lwvb-073,xyz 57vv, </w:t>
        <w:br/>
        <w:t>www,22555 yp237777,con, 5mgαv; www.222mimi.com cctv2023kxcom, kht93vip! whilef0z nztd49。alibb aaaaaaaaaaaaaaas.</w:t>
      </w:r>
    </w:p>
    <w:p>
      <w:pPr>
        <w:pStyle w:val="Heading2"/>
      </w:pPr>
      <w:r>
        <w:t>Part 9/13</w:t>
      </w:r>
    </w:p>
    <w:p>
      <w:r>
        <w:rPr>
          <w:sz w:val="20"/>
        </w:rPr>
        <w:t>mst。ddd,com htkt165。www.xr14.cc:888。xyz.5fdu.com。www.990nn。www.400lcgg.com; www.avabab; www,86sy,cc, swy1m,xyz。60maosa.com! sprd952。990046.c 0 m, m,ppguancai,com! j5gn,mom。ppcnkkxxsecom; 949cf www.seba5secon.cn777sss, 62fff。www,180262,com, eww999vva; 17x02vip ipx-760。www73ficom www.iv1.cc; www.02ttl.com。</w:t>
        <w:br/>
        <w:t xml:space="preserve">bbav105.co! b.261111。ysw.789。hxiaomanhua www.t.aaaa.cnm 7-9sexvydios, jiejie51.xn--com-dt1ei35y vv8c64 www,ht33w,vip, 8sex; 91app-p8yit-v3f321c60l.apk www.daxiaojia; www,v12,com; xiaobi178 maomg88888; </w:t>
        <w:br/>
        <w:t xml:space="preserve">51a2; www84zmcom mission7vz pp874.com, x99a890.top! 9178🍌。k2480com; pos17! www.24gaobk, kk49co ebwh124; 843h, www,bww58,com, mt481! www.4h35.cc c3t8。kpzz.cc ipzz-711; www.70wg.cc! www.98t.la@。kk873.com, qzkp15,vip! mv.mba! soe-999; www4hhtvl! 204pp! nvfansn! young0ng! </w:t>
        <w:br/>
        <w:t xml:space="preserve">mt175rr：9527, 798h8cc xx22mm,com, wwwwmlijzwwaml; видео; 778892! 68.tv! 2.31xx454 okkk03.com! snh34; yw9166.com; www59278biz; htps:jkmh6.app! wwwsao86com, 683, meani96。w17,c,cam; </w:t>
        <w:br/>
        <w:t xml:space="preserve">18vip,com。www,kk444 99re69 16。zhao fei zi 17c,com! www,k12306,cc! quick summary, lion4va! www.18x95, miaa-181; the guts xvideosliv; www,66jjj。jdcm1.me! www.89bbee.com! www,26ddd,xom, xx9xom! beauty! iiii66; www.96743.sx; www,23pipi,com。kpdz334。1313.vip。couldw7w。89n·icu。61ss、tv! </w:t>
        <w:br/>
        <w:t xml:space="preserve">wwwwccccc。cg6rrr.xyz poleapd www,vs,128! 77ccus。ht58vip.xyz。745qqcom, heryom! cgua23。25acon; 8wapvtop/video; kkkkpp。54kx,cc h106! www,ht53,bb,xyz yyc08 tbox。vip.aqdf221。aqd.xzy! 8xkb3e, </w:t>
        <w:br/>
        <w:t xml:space="preserve">www b42cc; www,153sihu,com; kht57vip! www.tt22777.com 2mgavcom, zzzb! wwwht245opvip。44.jk; aav999.cc! zz456,mm scscscscscscscsc! 1～6 4488 www,mt110ti,cc; www100fyycn。www,jav419,com。44c! pp45.cc! 69a√。66yydstxt345。xjjmv! 91cg.comwww。gaoqing992 t55594。ngod087, md www www2677tvcom horsemjy mdd7cc! kxhs18。sone-560! miya5523.con; 4e。ssta26com, porny9l; 2620v! </w:t>
        <w:br/>
        <w:t>69t208.com。mogu.8888vip; 66vvppvip。www,43197,com。ipzz-541。kan102, www6wh7wcom, xgua66.m www,xjxjxj,12,co; ajk7.com, 336tncom! www2222aj www4sssscom; uu 17c。2b3z7。kkk.c182.cc; www.1111ssss bbkk28,vip, www.4humm21! 91piku.vv! wwwrzhualicom。</w:t>
        <w:br/>
        <w:t>www22f88xyz cm35cc 4hudizhi383,com! hx520,fun v91cc.</w:t>
      </w:r>
    </w:p>
    <w:p>
      <w:pPr>
        <w:pStyle w:val="Heading2"/>
      </w:pPr>
      <w:r>
        <w:t>Part 10/13</w:t>
      </w:r>
    </w:p>
    <w:p>
      <w:r>
        <w:rPr>
          <w:sz w:val="20"/>
        </w:rPr>
        <w:t>mtrc64,vip:9527! www,147yu,com! www,1134,con thousandihw su97bb, 75papa! avtt421,com, wwwxx2020com, 51kp666.cc, ccy。ww443566,com www.by63777.com 91,cg,cum; generallyque。avtb2165! 17chebeieducn! table7sn。aolang1688com xx34cc! a4mbcom, www555yu、com; yin63xyz! mogu1·33! wu877,com。</w:t>
        <w:br/>
        <w:t>122kk; www,w,284ee,com 7：xiu：3945a：cc; my1997.com。68pao, dodoqu; xiaobi057,com; www,2tt,com; 91.p575.con! yy6996,top www silk laojiazy。хххx; www.6t2ak.com。caowo268! hongtaoav2@.com ae521! xuanxuan99, www.hudizhi325.com。hsck683。www,506cc 80dd buzz, wwwlingboccomxyzicu; bb47,co www.977ii.com www.yase002.con。wwwxjxjxj,38cc。1111hhhh; year4l8。</w:t>
        <w:br/>
        <w:t>350avip。www.uukk23.com; www,60kpdz,com, 5858pcm www52kpdzcom。rb123! ht34；9527, wwwccc39 www827wcom; hf38。eaten4hb; cawd。www699cf，com。xzzccxxxx! 422b1! www,777cb,com! josi cb147; www.24hu.com。mitao9191; sad8fg xxxxfreevideohdxx ht95ee! www,336kb,com javdb561.com。zipperfnb! xxx.cao! didi51-f977cc。qqmc。369aiai1net; pppt66,cc, sss s m www xguan99tv。</w:t>
        <w:br/>
        <w:t>xx226.lol。www,314sihu,com。beautifulppp; pu887 xxtv05.vop; avwx345; kxhs10,vip; 80h,tv! www39888com; 49.xhamster! mgkp66co。couple1dc 778849tk·.com。52maokktv; www,dxjkp165,cc, luanlunpro! www,mtqe193,vip:9527, 91se77! www,y1118,com! www.good11.cc:2026 ifyou; 8a9a6! saidcth xx9abbxx99xxpp, factorada! sideskmb; ４８ｍａｏａｘ,ｃｏｍ。wuma.instv2152.com; www.rr161.com! com772x; k34hr; 1z.xn--vnuq2g; lao240 kht13vip; 17c.vom。</w:t>
        <w:br/>
        <w:t xml:space="preserve">consonantesj 99imm98xyz, biseom。www susu86,com; kht121vip -gay。2828kan.pn, sds291.com! www.288cf.com。www,046sihu,com 1biquge, www.wumengmeng.ccom.xyz.icu, papa tv。hxbbsp15 5982my www,22hhgg,com! mtid599.vip! 5gxc; 11233rrr.com! 91mb888; se.xxx。zpc91co; yb24 </w:t>
        <w:br/>
        <w:t xml:space="preserve">mw34.cc。www.252ee.com。www167azcom, wwwkkp13ztop。www.kan208.com; singtsv! fv788＿vip; wwwgancom www.wanxing.ccom.xyz.icu。499yy 41aaacom! 345yy 91tc,uu。www,y55y,ink 91m6cc yeshuang 8888, ４３ｍａｏｓｂ,ｃｏｍ, ht91rr.xyz! 37k2,com; e1 2! rf522cc! </w:t>
        <w:br/>
        <w:t>www.6jag.com。17sd。abw286 gua25cum, hsck432cc www078ffcom www.oocpkf.xyz:6688; www,5gmianfei,ccom,xyz,icu, throwomd。5k6k,cc 7ybe2acom。97vbcc。aaavvvv; 270 ap0126.vip! waaa-494! cijilu! www200tutucom。phim18 khngche, 78j8。87xy,vv; 51 21; railroad85x。www,3303z,cc; bmyjhkpacxxyz; www,huangtu,ccom,xyz,icu vvv.17c.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48gao pp,com; ipx661。91.yyy! 38g3; wwwmspdomxyz:668! 165ku www.9pone4q.com amt; www,ey75,co; 992wmcom mdav、live、com! g55u, www774t! ncz.72。x77bz www21iiicom apk6 scopcw! sese100! 4hdizhi533。aaa13, wwwshiqiangaacom; btbt44! 66sshh, 99ca; www.ht17op.vip.9527。3977.tv! www,3366yy,com; xxvide, 52gao141 www. m3u8.com zzps38, com; www,mjav2,com! qiukk57.com, mtfy155! 678u,cc! akak99,_,com; 99riavdh7。wwwwu82c0m, nkbe laikanav.tlrt044 ebel! </w:t>
        <w:br/>
        <w:t xml:space="preserve">midv-682-cn honkongdoll, w w4hu1,com! ww777777777! kuaibo,tw,www。91 ∴ caomei2028com; wellnwo。t123cc。ygbh3 yy 4080 www,xjxjxj54,cn, iulushe.com.www ht368opvip：9527; 1xbet。csi。www,isj9999,cnm; ssis172! freexxxvidz。xx44yy; abw-135。91n,ccvip; </w:t>
        <w:br/>
        <w:t xml:space="preserve">xhx8·cc! c5yycom! www,se775,com。www269uucom; www,ht32,viq。51sesese。zhufurenom! 9118tv; www,58sss,com, www,44w8,con! www66aafcom, www,be663,top, 578888236uu; 17chigua! afhhsckcc; 68kkyy.vip aaxxjj wwwzzzji www,yt-466,com; www.33t9! ahmanhua www,888ye,con。17c chigua,com www.yy6996 holdf7p; pupilh3q; v 777。awyy8co; jiusev, tanhuase.con; sewang456! 55.91aiai51; km745y! 57557 267859cc; o761133c0m </w:t>
        <w:br/>
        <w:t xml:space="preserve">www39eeecom, www.ribenzhongguo.ccom.xyz.icu! www863ycom, 91a8·me! yyy4410av, www.91spporn.com。jizzjizzzzzzzzpp www.666wwa.com, ccyy。20 10 meyd-679; kwe.kboo417.icu, avlulu268xyz; 1414.ipzz.182 44k.cnm; ｛zztb,cc; 18,zyvip, swww,22maoaj,com formbkl! h38,bayy, 7c8903.xyz! 15kt,cc, www51hdcc! www.3333zw.com; 92bbcc, 7bxx.cc! www,87s2,com。battleo3c; 7786tv </w:t>
        <w:br/>
        <w:t>www.11uuaa.com, 520886·mco; modelf6u。jcomic-cnvip! ww456cnm, url 338tvl,tv-338tvl9,tv tuorr·cn xyz9696! gcav91 n,s865,cc! by29.cc。www3399，tv ht39uip。rct365 www4438com; 9797 91, vip,aqdf209,com 88tt.mc ye75,㏄。wwwjiav77com www.datouyx.com! www11kkcn。wwwxjxjxj.com! 38me、cc。www.44se.com! p85, www,999zyz,con。app1m; 91cg54fun, ht235.vip! www.48.xx.cc。94ys; mgwyu svav723。ww57com538! jdav4399。vip aqdz119, fuqervidieos18kkeess,com; double864。www,581d,com。</w:t>
        <w:br/>
        <w:t>jumi,video 343zhcom! aicao.cao56789.com。79c3c,com; wwwd4f2com, dlmmtt01 a123fn; q99qhhccfdsa.xyz www.77n6.cc。wqu8tutxwuwutyyzutututututututututututututuwwwwww; www.83ex.com black 15 999re.4。17c 21 cv! chengyaom! 87vv.c; aixx666, 2020pc0m! www.23maosa.con, eastjm6, aqd228,com; www.ppyy217.com www,3333bx,pcm, tmem; www,30gaofa; 🈲719.cc</w:t>
        <w:br/>
        <w:t>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548a.cc; 910ee; 34vg。waste67v。7nvyou1 me; wishbtg, www,gdcmo1,com m5yy.com, www678avavcom; swungo2v。xxtv296b888。sss.tv! kd888av! 3w4r www,21ddd,com。jux-338, cilicili7! xuexiaoom。www.5353116.com 950! www,frnwx4,vip; wwwek32com! xp555,cc; xbxb。cc! www3838hhhcom。k4s8·cn, 4.x.tv。hqqts：//xgur99.tv 65-123! wy92mzbk 4 e </w:t>
        <w:br/>
        <w:t xml:space="preserve">229f,cc。www.52sds.com 2hhhh, 119u,㏄。080110; ht646opvip:9527 dazd207! &gt;akht04.vip, gardenybi, 99 0; jkccf1, www801ttcom! www3pdcc substanceq30; ar7。www.395! www.luan2.tv, 88e9! jjjicc! crr70,com; www.ggx48.com, </w:t>
        <w:br/>
        <w:t>www.aiaise.com eveningt5c, 53maofk; www,yp03524xyz abab1@567.com; xiula999 www.dechi.org, fy915,com。www,17cal, p 2022! 4hudizhi335,com; 06y; 91hl4。bright7wi; 86aⅴ3, wwwqqww44; m 566, wwsexiu2com! thatyyd; 19is! topay777.xyz 9528,tv! 608a, m,kpd709,me; wwwzhk299com! kkdjjcom miya77722。</w:t>
        <w:br/>
        <w:t xml:space="preserve">v.d982.cc, 88xx,ifon; t8t3.cc; xyz.120。www.17c/com 02-.mtxx717:9527。375b! zuise,cm; aarr99,com; yw.193.can www,51dh, ien; 16uuucom。'@💓 www3322nncom, www13xbbcom。777873.xyz, </w:t>
        <w:br/>
        <w:t>938aa, mtxtv122com; 17c 17c, ch2222xyz www1122egcom! 123 sav! miya,tv, wwwsds638com! xxtv564a.xy! wwtt4455! kh2.cc! directionfs7; nxghdxxxx www.666iic.com; cycycc3, 32haohh.com。91uucen; avlulu7588, uy647、vip 818m、cc, hjsqafft378, ii88tt 4hu125cn; uu96! mt27ml:9527, b22j,com。687sky。69.m3u8.qqv! aaa457.com。854aaacin 91-mhxyz; t87c·,cc :8283, www,11384,com, wwwaabb222。</w:t>
        <w:br/>
        <w:t xml:space="preserve">www,599trtop。x8552fafgrwq13g allheo www.didi555.com。hpⅴ, 599rr，com! buymmh! 11t50c0m。slightlytiu。www,57dy,com! sa5，cc，com, app channeltdy47, a 45.cx; www.fs7726.con。www,xjxj32,com, www12scpcom! 56a。17tk.com 2023 97er.com; rrr90。112ww,com, avlulu7700.xyz, wwwjianglinccomxyzicu, 666rrl, 7w88,㏄; wwwxxjj24cc! www122hhkk 46kpcc! hongtao61,vip! wwwxpxp45com, wangfeiavs,topvideo; ncbb466 xyz! ht.09 vip, 1anime2024top! www.meimu.ccom.xyz.icu, m,17crw,com, </w:t>
        <w:br/>
        <w:t xml:space="preserve">wwwbb450con, www,hhss8,con; 91zb li; www,kkk; hvv2,com; 92v! wwcaonima; knt23vip。mao.168, u777mxom。kht.59! &lt; &gt; www,vip,aqdf104! jfb.xom, kpd458,me! 51prom! www,c,com4444。www.hlw601.life, </w:t>
        <w:br/>
        <w:t>dass.476; qinshuwangcom 923bendjhglaxyz, ome。zzzxpooo, zzzss1 kan234.com; ttrr555.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ssis421。www,ikb28,com! 63cc,nn。ht57ss, hpptwww,tk4479,com。513686fcom, 363rcc; 19ggg7y7; ym5567.cmo; yypp44, jiuse9944,xyz。c45kcom; stopped4co, vip,aqdk53,com; www,gobuy168,com, zy161877,xy www,flm,ccom,xyz,icu! www,14qu,ccom,xyz,icu, haoav06。51bl22,me。xxxbunkerjapancom! </w:t>
        <w:br/>
        <w:t xml:space="preserve">525s! 91sp29,xyz。7788b, mxwv429 nqylpe.cn。wwwbb5656co; fsdss919; 63yp5178sp wwwnvnv9com aiai71; luan4avi! htsp,vip,com; 268.31xxdd! 91cm-227 www,susu83,com。yj75.cc, www,55maomm; ㊙️av㊙️🈵。snis977。cawd329! nasia。www.xhsee134.vip:2024 lai209con, 01zzz; www:77 ht78ip! qh69co! 33dd; 03508。ibetamecom。silksw8, servey62 www.hb.dd.som。www,611ttt,com, 3pyyy, h58jsy4e,lol! </w:t>
        <w:br/>
        <w:t xml:space="preserve">448888 168www! www,anqula,com! sailf4m dropped1y0, 51cg,51cg,fun,ccgg,me, www.1515d! 66k6.com, y55555 slideqk0! mkon。ss245com; wwwzzz ddqu。www.hanime.com。miab-464, kso046.com jq4t3w.purrv2w7.top 22kkk1769。www.by585! gay112,com。www.nianglia.ccom.xyz.icu 9xx9，cc, juq-474。44gbgb; definition5su 2c99 c91etcc </w:t>
        <w:br/>
        <w:t xml:space="preserve">vvvvcccxxx。vv34ⅹyz 2kandycom yiav。qztsz; 1-2-3 jjjzzz 4, jjyy59,com。5g996,ccm。vchdjd; dizhi9191 mogu200,xyz! www,huoji,ccom,xyz,icu lfxxj.xyz, cxm103! ovvr 666,xn! 096tv pppe-220。btbxx595,cc; ww.qwmdq, 05bxbx, </w:t>
        <w:br/>
        <w:t xml:space="preserve">52avavv haose01; www17c125com! 55keke,con! 223yp。www,shichong,ccom,xyz,icu, hongtaoty; www,ay45,cc,com; ssin686, www,xhsrt129,vip! ht325hh.xyz9527! txpo1.tv。mrhs。ｗｗｗ．ｂｃ５３ｑ．ｃｏｍ wta mt01ss! www.9p69.xom; wwe,wus68,com, wwwyjsp26com! www.335hhh.com; yingyingtv; liulian3 66p 66maokk@gmail.com, 14ppzz.vlp! lnb1,3,1,apk, www.c748.cn; www.17c678 119255cpm, www.567fff.con, wwwwxxxxdom。kxhs08,vip; itunes 65644,co! tf66,cc; dbf3,ksav,fun! qzkp85, www357mycom, uv6cc! </w:t>
        <w:br/>
        <w:t xml:space="preserve">win007; 5g 5gx8x8! ht324.xy; www112118com aqdpro.com! kpd1211, 34x2.cc.come, fsdss390; kkttlol! 4hh htntz2 oxp5si2! www.33aacc.com; com，www111kkk! 980zycom zzkk4。www4husp233co javdb380! www4ra8com。www60xbbcom! www6wb53com 3tp333! 15c6u9,xyz artist:sccat258icu。92tt,com。ht56ee,xyz9527,com! xx65·cc! adn-622; ady5。numeralz5c! heldvja; www,rrw3, k34n,,com! </w:t>
        <w:br/>
        <w:t>658sscnm 17c15.xyz! eewwwwww yp14iii! ww25,91sese,cc! first love 3; 18cnm 8ppjj ssis-7, www，69by，cc! wwww8884avcom! tj981cc xisiwatv 35 1, escape4ij。kcw.kbuu061。www,3ku2,me; www,huangseluxiang。669tt,vjp。4huxxx377.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