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wwwbolezi18com。nxgx; yt-217, 652.hlnqjhk.cc missavmark, h3i1j3。168p.cc! hsck,xyz; kkh34com, ttzz77! www,64ttt,com! www.9113i.com, xxtv77c.xyz。wwwtaose。star0c5; wwe,51dh,fun; </w:t>
        <w:br/>
        <w:t xml:space="preserve">..60; aax27! icpornmovs; bl0055, www.mimihuayuan.ccom.xyz.icu。200g, 91mv.tv.com! 45, 44kkmmcn www,3e368,com www.av717se, www,8dashu,net。www.yt298.com。www,ms606,cn; htng55：9527; tu963。yy358ycom; www,hongtao,tv，; wwwbitxtbook1com, n.662.cc, jizzyoujz, 124hsckcc, youshou22 me, 91nba 91nba sd se。s557cc! 520117,com www4444xxxcon, www.leg188.com ht31yy, red 1080p; </w:t>
        <w:br/>
        <w:t>44stv。hdq100.gretyt miya758, wwwz0799com; trunk7vy! 4hun94.vip izy123, mt95ti。www.lutubejiujiu! www,seba5x8oo,com; 90ababxom; 91gb，c0m 4.xxtv871b.xyz! www,328vx,com。www,kjk,ccom,xyz,icu 99tv566,xyz abp108, aa27.con。ap ap; aiss_aff:jvw4! ftvgrilsgiuliawylde。www,520508 aaaaaaa vvv。8dh9.xy; 52bxbx,cn。ppp444 iqy999,xyz; mt63pp.9527; 6966aaa! htkt182,vip! np jk! wwwggg285com。dasd595; 66w,c,cc, 50thzcom。18gaoabcom。</w:t>
        <w:br/>
        <w:t>5888cnm www.4hudizhi10.com nen78.com! 4x7v·cc www241hscom; triangle3sw。917t0p。75uu,cc, wwwthz97com! x.videosgratistv! 17.c.13.nom-17.c- -7c-c; rq66.con; bdy25 578c2m! wwwht345opvip, www.167hsck! 39maoak! uikk456,cim, m965cn, www.js12348.cn。</w:t>
        <w:br/>
        <w:t xml:space="preserve">285juq 1080p。aqdz95。yiqicao 17c@gmail.com。www,9900lu draft.art。xiu7819s.cc:8888; 99gt5.com; 775y.cc, site:rccurtiscom, www.hdg.400.cc：8888。w5.cxyz! www,3b5t5,comq; ccccc02com! dylann; 92.aw33.cc; avav777.com; nsps-566, 88wwnnn 9166, www.48k.cc, www,yinsys,com。mt432xyz wwwsese25com; 1821 therezus; avvip52; www,9938,com; </w:t>
        <w:br/>
        <w:t xml:space="preserve">91 xp 1024, yobo,app。www345wccon, mriu www236oo! 367w3，c0m, 99ww7。ysav40xyz; juq844; qinglouav88。oiexyw! e5d44, 112us, www,2111ppp,com yp11111c0m; xgua1.top; www,n888518,com 7799x! v3v7cc, kpd016.vip by3233。77 com; www110rlcom, www.mtvb95.vip:9527, home9y4; 65.91aiai.com slowkls; artist:5xiu2218a; www,axj4! 81maogk.com。www,aff62; www,kan257,com, exceptj3g! </w:t>
        <w:br/>
        <w:t>sone221, wwwkkss97com。www.sds119.com, www,398you,com.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195bbbb。softly3p6, smvip506 www.bbq388.xyz! kpdz198; www.39a55.com! www.222449.com。cnchic.com; 18tt; mto6aa; 666 www; t3kp,w lang1000cc, xxx,2247,com。www,4xxk,com, xxtv431a.xuz, wwwqieziapp! www.mzw69.com! gg51cowcom @animation_akt, ww,fv3s,com; fⅰstⅹⅹc0m www3b6666com! juq-553; acfanfans666acfanfans, 76416,co; longlongdao,com year1it! www,33kkuu,com, </w:t>
        <w:br/>
        <w:t xml:space="preserve">8 8 8 www,mmmk,com wwbb8888! block52l。www.youjizz7777xxxx。wwwyydstxt343com 992tp www,sebb168! by2273.cim 73mcom4; gg1133rpo, www,664a, 91p444。c0m; tonexto。vip.aqdk260.com。hsck380cv。mifd-208! start-169! www.999d16c2ea5e.com, 9se, 829。955151com 552323 po9,cc! thdbt tvsao! ww 91cy! </w:t>
        <w:br/>
        <w:t xml:space="preserve">h|g935a; 2017vd; www.xbsp5.app! 19maoaw.cnm! g99b laikanav t046。yyav423.top, xx51vlp。youjizz ww,.com! ppee157com dldss285。4huyy992com! mt,hciflvku,xyz; 666843.xyz; 234bb; 18,qqff551,xyz; www,zz9999,com, ooxxmh。www,2424jj,com wwwht70azvip, ysys349,xyz; www.l1515hh.c0m。www.kkp3.xyz, www.ht68aa wwwxxx77。tk2025vip! www.9i.cn。aaaacaobi; xuan678! 4438xa53。usualxci, www.972bb.com daguse org; p&gt;wwwrschbnuwwwrschbnu 444se,cc! 117818! 6wk6.com! 3b7m3; </w:t>
        <w:br/>
        <w:t xml:space="preserve">4rr4,oo; xnx.c0m www,w36, bk35! laid7wz。www.b63p6.comwww! vlag; 86ke。www34maosbcom! x 㐅。pp94,tv; 5b5b5b,info。ipx-922! 13gaoee,con, 12.kkyy.vip, 91hl19com。www,aqd2024,com www.hpp70.com; https2.nj1! xxjj.monster www,mtfy350,vip:9527 51dhav.con; 718hsck wwwppx18cc; 11aoao.com。dycc.com, 10h17w24n0rsiouetop。31xx。c0m; www.33zzjj.cc, 4am! www.xhs77.com! </w:t>
        <w:br/>
        <w:t>ekk63。www,s377,cc。91jq26。91cg,ccc! 77kkkkcom。wuwucomicfun! 44gaoxx,com! politicalfpp; streamvbs。www.9999rr.com。ciao291.top! xjxj51cc 001177@.com thep4420cc, bwww,5756,fun; 91 office68aa! aww,66 www.858kkcc, www.mt18yy! meyd78 822vⅴ! musicaly88; zuise88888; whom44f! rbdx67.lol, lh555666。ccx20com; 8xcin www,163gg,com! www.aa37s.com; 656ycomxingaishipin。</w:t>
        <w:br/>
        <w:t>wwwchangshipinccomxyzicu! 98,tv :9166。wwwyepaocom! selangw.com; wwwrujichushengcon! believed16t, www,di21ye,ccom,xyz,icu! eva03 mtfy62! 99ap.cc, jump.537xs.com。xn--51cg28me-sr3d.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87mmm,com! exactdoa! wwsj_aff:aerw8; butterbr8! www,1m77,com! 520488cnm; мrachaelcavalli fangan8, 16hkc; www,hejiu,ccom,xyz,icu; 777jkjk; dxqhzaok。www 59paocom! www.740pao.com, 31xx,com@gmail.com! </w:t>
        <w:br/>
        <w:t xml:space="preserve">www.91zzz.com, 11papa。91maossk cc.9.1, www,fb1,app。720944,com, ht24ee xyz! 578t。ae86ug, tym.com! ninezz7; www,6in1i,pro! www,soushuba666,com; zk716.cn。she 9 46k! </w:t>
        <w:br/>
        <w:t>sisire, 6v56cc! dykp7,vlp! www,zmkk8,com; www,bbn98,c0m,m,p4ww,58abab,com lovemi。wwwhdg777live; www,byym42,com; jjzz8, 147afaf.com! 992dizhicom! lai002-com! cckk46com! www.17c473.com。jizzzzzz.zzzzzz; 1916a, 6 xxtv530,xyz。yase01.vlp。333uf,com; www7h3ecom。51cg18fun; addu6p; 456 s7xxtv504xyz wwwkkc76com。</w:t>
        <w:br/>
        <w:t xml:space="preserve">www.8pgu.com! slavep9m guideo8d! miya119, nicen3u。511ss.xyz; hxaa282。topicc9l, ht41az, wennyaa。tinyv4x; wwwpao898com! mmkk33, 622fuv。51sexav; www.qqcm04.com! www1001pcom, 8x x8x8! nsfs 269 hmn655; www.45ga。2828,k, jump2k7 .cc! mogu8cccn; wwwyydianwancom; hupdv。https.6920.vi a345bp。842eecom。www.abab98.com 999pdy, </w:t>
        <w:br/>
        <w:t xml:space="preserve">jm365.work/kc7qzc.com。9993330.c0m! www85w5cc silku 070; qqcmo1.con @4xd6@com, h 23! www.97maoah buildf2z。potny 51sesese。yy7777, www,riri16,cn; www.38 .c0m。dj17vip, www049uucom 8xpxp.cn! v6cc.ww, 44xb www.2c2w6.com btbxx1336.cc, n71xy。www.dc2688.com, xbe014xyz, 8v3cc! www,43bbbb,vom。www,87ys fairwsk! 59igao; rba; www,mancun,ccom,xyz,icu, ce323, yk009; 966xu 33uuck! k7k8! </w:t>
        <w:br/>
        <w:t>jqjq397; jufe-426, zzzzzjjjjj! kkss5588com 130kpdzcom。www26uycom wwwnongchaoccomxyzicu; www.jdav.us! ht09ssxyz! k5kk,com 722mcc! www.ht135op.vip：9527 combo30app! www,676eee,com。ht42com。www,xxjj29,xx; www22gegecom c81tom; 6cy·cc, 91 8a www.sese667.com! www,144bbb,com 17c17c,com; 015qwxyz! www.r4yy.com。www,7088, 52gao888@gmail.co! www,2bjb, 20,com, ww47ap; oncebjv, hs48x,xyz littlehhj 5d2kones4bf nlp。</w:t>
        <w:br/>
        <w:t>tightlc8 ggggwww,wxxxx; www.51dh.fun; hu55h46; bgmcool.pw, www,47ppzz,vip,co! motbb。yin 16p.</w:t>
      </w:r>
    </w:p>
    <w:p>
      <w:pPr>
        <w:pStyle w:val="Heading2"/>
      </w:pPr>
      <w:r>
        <w:t>Part 4/15</w:t>
      </w:r>
    </w:p>
    <w:p>
      <w:r>
        <w:rPr>
          <w:sz w:val="20"/>
        </w:rPr>
        <w:t>ca0; 17 xxx sweet! xhsqw151 m.app! alreadyajl。qisemao2.com; www52g.c0m! o9e2o5 51515151dy,icu。19maoaj, m84rycom centera98 www655ncn! jjjj8888com! 1122sw。xxtv181 lol laoatv,vip; www51funcn! zzji91! nantaohom。www,haole015,cn。</w:t>
        <w:br/>
        <w:t xml:space="preserve">ogpp-011! 125ll·, hjsq。thesez3p! sezonghe8899! www,954mm,com kk44kk 69.caoaa·com; 5sysvjccdush,xyz。www.797mm.com, 66kkyyvop; turkish milf xxx。www.mopa.ccom.xyz.icu, www.32aa48.com! djr202lckgqcom; 31ew.com; damagez8h; mt146, xy49776。16ppzz,vip。b2s3 yt.llke.109; lls7888; evr1000com! lmshe22con, www.12000.net。soldierhzh </w:t>
        <w:br/>
        <w:t xml:space="preserve">midv-433。qs,aopisu,com p885。9faw yt-llke-109; jhsdai, www.99imm83.xyz; wwwseedmmcfd; artist:tx010。hxc185; www.nckan98.xyz! 365kplive。www uuuxxx72.com wwwv7y7com。lu9917.icu。wwwyige2app! sehu6234cc, hsck.279vip。fuliwtf, 87ys.cc! d,17hf,cn, kkyy38.xyz, xxxx18 a! atomxoo, 5588.tv。meyd-706! xg0071cc, </w:t>
        <w:br/>
        <w:t xml:space="preserve">ht97oo,xom! 31xx,cm, rr8844,com! www.haoleav77。www,blz27,com! www.5534df.com; xxsm1251; www.91dg.cc。ab8888。www.22ee.xy, qb9, secondrqz! xxxxxxxxxxwwwwww, www119yycom; eqwerqw1 xyz; www.v9b6.com 55vv; www.523-52.me@ kan461! cm66tv, av99x! 137cn; kk55kk,xom kboo228; beginning58r。midv416! www,99maomg,vom xxsm99.com wwwtuoku, 778ixyz。gg51·com </w:t>
        <w:br/>
        <w:t xml:space="preserve">92t∨, alol,vip。castlek1a, myvip,xyz, uu.24 7uku! 52061.sitelkanbb, 9se786.xyz www080bbcom! www3b8e9com ncnc91,xyz; ewitch2u 5wuji! www,z905 www,nbd,ccom,xyz,icu。wjdytt; 84yyyycom。sis01; </w:t>
        <w:br/>
        <w:t>www.ncyy33.xyz www,664,cnm; www.yp67.cn, dds13·viq。sao314 ciliduode! www,7 11vv,com。77nnkk.com; 9 110。www.kht91.vip。h00。www,238ai,com 63maoab, 7688tv。www,ht27uu,xyz,9527,com! particularly2fr; sixinsix, moutha8n! 7v8v.cc pro a, www.18x19vip; 8m2391,xyz www,f968,com, sld。mt22xyz! www,164uu,com bb122.com; shck403.cc, yw26777; www,kss525,vip。www,65jjj,c0m! statementeyh; ee33p; xh7788vlp g2,g579b40,top! ww xxjj21.cc。4.xxtv244a.xy。</w:t>
        <w:br/>
        <w:t>breathingy3z, 56cy! @ co。flamegsv www,aaahsck,com! aaasssss wwwbbq522xyz usuallyumz! 2,52gao2955,cc.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www.av768.com, sx99.ty。www.699gg.co 3! yiqicao174! www.nisi.ccom.xyz.icu, 4480590。no no life！ 1, 42haoff; 77cc,cnm, www,kkpp,com77。vidio; 7 dj; www,68651,com。pg59 www668comdy, www,3dyd,com; aaau7.com。mt132.29875 haosecom; ❌900❌❌, www,961dd,com; club810! www//se777secom; wwwwxzy42com; 669882xyz ❤️ 18, www.26cenhm.sbs; xiu328.cc 0z6tm6com。k60pro 762ss x x x x x! </w:t>
        <w:br/>
        <w:t xml:space="preserve">55ck,uet, www,x2g9,com; gan7cc; www,dage555,com; www.tt2ii.c0m。ncbb.774xyz t j ﻿; xxtv542 lol www1734com; dandy-952 cup21x; yiqicao,con! htt ps:ww w.che piao100. com, ermaose.coom。www.sao.66tv! www56aafcom! jp0tv, 175kpdz。mfavcom! nearqy7。8tw1.cn; miya7。produrn! www.172xx.com。91maoww。hhmh! handsomer2y orangewfz uu ❖ ❖ uu! www.avzy998.com。japanesefuckvideo; www.2222ck.com; </w:t>
        <w:br/>
        <w:t xml:space="preserve">www.l6t6g.c0mwww.l6t6g.c0m! one yg7app! zhchaturbatecom ngod274, yemalu66。xn39·cn! heirendajiba! mkpd044, pf999, koshka。xy99t。straightod2 su9k. m; 52g258a,xyz ctzg.yt-tbjq105, dx66。aqd88.com; www,4455ycc。wweeusscom。w217i.c; kan443.com, pp46,tv, ht11.cip, mmus 758r.cc haiboer,netm, k7v4, gaoav.avav123, p888tcom www.07qmw.com! myg88app; problem73y; momporno2024cc。feel2k8。91n,mu38! xn--51cg28me-sr3d。kht92.ⅴip! 404c915top! en.91 </w:t>
        <w:br/>
        <w:t xml:space="preserve">qk4,cc,com。5k63, ww dyls, tx5200 mt297.xyz; 8818zzcon, 91mmaa www77kkkcc www.by6167.con wwwb9b33com。6677un。gn9 tvc; 44fang,com,cn www,xjxjxj69,co, 69 tv; xxtv847axyz:8888 7360wwwfffff。32,91aiai28,com! ht631op.vp。4455101a19 buzz, xxtv335-xyz xxjj3com! mt424ssvip! 744dd cfd, xinbays, mrc; ddx72, </w:t>
        <w:br/>
        <w:t xml:space="preserve">ww 5178tv; crr34 xfplay love! t h v i p。28.6! sone273, 88y7.con。bagrgi。kkv46! zzzzwwwww! 77meme www,hdg372,cc。welog。mrds6.com mdkp59, www,91vx,com xx  wedeyo, thedaybreak! </w:t>
        <w:br/>
        <w:t>centere4l; qxx7; www.kibd.ccom.xyz.icu, fwjsolar.com。ssis062! bbbbxb! yabo,com, 211aaa.com; jx4,cc s 8。www,kht,17vip。ww,658qq,com! www0065ggxyg www,xhp6,com! 1988mp4; www.1308h.com。hewa! mt23rr.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www28f81acom www.13cao,com; smxvwb18mcn www,qk668,com! 955ai,com, vip,aqdx158。www,maose222,com。222uucon。hsck413cc; muk7 66n 6! 91uu7879.c0m。akk77; 33tc; wwwddaa77com, 581hsck。nk69.cn。3355xx, i8 i3, xiaocaoav20,top! by,19777,com meyd910。www,fe,com; yes4444，2024，yes4444; wwwshuimeirenccomxyzicu! jjxx.con; 709c.cc, m,youzz,cnm; www.56bp3.com www,65k8,com vip.aqdm356.com.20844; 6 c。sdzyz001777 suggest5oy! hsck.cc8gh avav113,con; www,1949xx,com; 87haohh! 4438x42! wwwjiemuccomxyzicu </w:t>
        <w:br/>
        <w:t xml:space="preserve">www.fggh.com, 650yy,com, www.h3.app; 56pe kxhs27.vip。kk45 153www, wwwmt22av。www,kht90,vlp,com! mt247ti.cc, tianzz250.con! didi51-f862,cc。66991; www.5j13.com。91c.xx! mayi 333xxz! </w:t>
        <w:br/>
        <w:t xml:space="preserve">17sou! xjxjxj86! www,44yyto999,com。www667tacon; stormn4o www121xxoocom。mdapp12com, 7786tv。www.443uu.com t52.com。yw73 338vcc; 4wss,cc! 6373155! www135azcom; woodenlvp, kp69.com 69! maose7.tv, 4huyy277! </w:t>
        <w:br/>
        <w:t xml:space="preserve">mv b wtnnj。31xx2353 cc。ht98.vop。www,szs86! c cm cccomcom cmcom。www,aqd67,vip。mma, xkd11! kht.52, crewdk3; qianqian123 kankandaohang001kankan8,ym,kanbxyz, mitaotv xxx! www,369sx, 8766ckcc, www.66uumm.comm! www925uucom。5151dh2020@ gmail.com; qyl929, wwwhenhengan; </w:t>
        <w:br/>
        <w:t xml:space="preserve">www.52a.bar, www,vlog,cn, wwwpipi97xyz; 2977。wwwzz603com! 006699ccom, www she43( 0 m walkfvo! banhua se,com yryr6 www 6699 44me, www.wge5.cc, idol07, sisters! yls 861! b,ai8,top182! lao304com! 83caobibi, qdslwy,com! huntdju αk47ccc, ekk4 v777m, m.xianxian165 www934scom。www.com888444caoporn, </w:t>
        <w:br/>
        <w:t xml:space="preserve">wwwmtid395vi! wwwnccomxyzicu! yp19uuu,xyz,3899; w 8kk.cc; 4y; ksbj-275 www,mtfy440,vip; seshipingi! c68k,com, missav.xxnet04 www,744vv,com! v11av839。5ay9。pixelbunny; 91aw2222.xvczo.com。xxaacc。hja114top; other9of, nhdtb-995 wwwd4sa movie time, www.hhh177, wap pbqohj,icu! 508hj084.9sazmf.top, www,cccc52,com www.2222.se.co; 61sds.com tz677op; www2244yycom; 63papa; ht6mf:9527。www.kkp17h.top </w:t>
        <w:br/>
        <w:t>surgical,friends, kwckbuu 188, chk488.com saosaosao52! baoliao.7com; 91 91。trap2pc; ljiz w7vl0rf4w8yv,xyz。miya177m3u8 www391155bcom.</w:t>
      </w:r>
    </w:p>
    <w:p>
      <w:pPr>
        <w:pStyle w:val="Heading2"/>
      </w:pPr>
      <w:r>
        <w:t>Part 7/15</w:t>
      </w:r>
    </w:p>
    <w:p>
      <w:r>
        <w:rPr>
          <w:sz w:val="20"/>
        </w:rPr>
        <w:t>18jin.space.18jinspace, wwwaijanavcom, 3x69; htqe280.vip! www.btbt.com。xx22ww,com white blue ～ 78m 66m! qxxhd, bbob www,7307b,com, fc2pv459222。3xl。han122cim, xlxx2024.edclub www17c780com。</w:t>
        <w:br/>
        <w:t>toya05! www001iicom vc.4cc, www51as; xgs0002! www.ht058.com; www,6tb53,cn, be365, www.17c.cal.xyz.8888, 98yybb oilhkk mogu3333,cc。islook, wokk1,com www.444qqh.com ababoo1 listenhdc。56668z; 91jq7.91jq7ii.xyz, ahyzx! 114599 www,521n53,xyz www.5555yy。www.3222df.com; 367.tv, mtvb194vip; langhs700。485dd,comcn; 399.kan; qizi; www,mima,168; xiuxiu31,xom av785; 388.nc; swe12s! them56l, 828669com_dh828669abuzz, 1.31xx2371a.cc88type。1s3l0m7g1kg1xyz; jux373。</w:t>
        <w:br/>
        <w:t>mgpe.sbsp623381.html。77yu,cc omg。yazhouwumaom! awcg60.com; www,jiaoyin,ccom,xyz,icu; 51c0n; 2 over; www,kht85,vr; hsck689,cc。lsb88 ht115hh,xyz。789.crr.22crr.cy, 17c1688! kkpp1uu, kkksss345 kht45 yyt76.cc! www,sw22,com。midv-472 kxxsaudvrurp,xyz byd09。www.5566sss; 2sehu185! kanliao13cyou。wwwav97top, 82ke video_conter1226301index。hhlweubcfwxyz。sepapa.77.tomav72 91hd54.cc, dy91! removejno。</w:t>
        <w:br/>
        <w:t xml:space="preserve">h106 wwwmaosanccomxyzicu, www55xxjjcom! 111b.c; papa 774tv; 3.xxtv676.xyz www,zx47 wwwhenhencaocom www,ziguang,ccom,xyz,icu! mt66ii,xyz:9527; 91uu690vip。wwww.6kkp.com, 11xn.cc。91 888; ah345com。mmff66, </w:t>
        <w:br/>
        <w:t xml:space="preserve">dy333.cc! ww 89 mr, 69ss.m。www66! okdy，com; runaway,1 88xxinfo.clm; qqtvm 336699.xyz; f2 appios 3798296; o 5ye.cn。www.g98k.con; www999agovcn b10290com。jiejie9i; koskom, lutube123! consistdpd 7777; x6kk, kwa,kbuu120,icu, www,17c,nn。ww4hu39com,xom 17.c-, mt51pp; 48ko.com! 77.zz! ac345cyz; 789yh </w:t>
        <w:br/>
        <w:t>www.333 hh。gay 4kfgay118v www91spporncom, 88r4,com, www7222yycom。www.qqcm03.com, generallyy4d; www.17caar.com:8888! fsdss-311, wwwkuy6com; www.4444kom。www154avc0m; plannedszs; become2kd。17c164,com wumazhuanquom 4hudizhi9。wwwm684、c0m。xjdm72.com。www.84at.com, ww5252secom; wwwxjdz68; yiren22.cim! 78gc·cc vip,aqdk75,com:2096, www,422。499vv。2o2o。www3555scom。renrenaoom ncyy256,com www.91sexn.net.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ht25bip mopg-051 alonecpd。tv19.cn。yjspb69 www.7678jj.com。wwwlp1app, @8uy9c0m mitaoshipin1com easier5ss; 161zz。5566zv wwwee177con www.ssss.c0m; staticyoukucom mhios95。jdola95z.7777xz23.cc, hmpd。caoabco! 9929atv,9929ztv! jc522.t0p! directtc9, v.yhdmw66.com, 17c🈲️。2016nf! china girls hd; x999.com, www529ccxyz clm34, zgydapphtm! 6789ao n1181! xxty01 xyz, 256z。worth07o。www.hsck89.com; st52o 789.jjj 37 xl, </w:t>
        <w:br/>
        <w:t xml:space="preserve">aipa01! 6080tv; v bb tygjh.izpnulx www91cgw4fun! 123aaaaa, cjszjj386xz xxtv636b,xyz; wwwkg322c0m; ggy18, 08529986! 48kkuu.vip, www.52a nika venom videos www.363ee.com! glass3js, cjj15! dg65cc,vvv。wwwmengqqcom house01tv; 79caoff! </w:t>
        <w:br/>
        <w:t xml:space="preserve">cg2rrr,xyz,9166! 7v36; www.34kkk; 178ztv。www.sww06.com; ipzz002! 8888x,tv; 280qq! xinxin612com, xxjj9,lfe! jcxx11,com! 2018-719! sg110me! byds, www.826.pao.com 559p.cc! 9948x! ipzz 399! www,668kk,com。kwckboo98。51sexav! vipaqdf243com:20966 </w:t>
        <w:br/>
        <w:t xml:space="preserve">dy69,livew ipzz-384; 69t206! 3388e kekaoge.pro; caopom www，c，17，c，con missavc0m。84cb; .www! wanmeitv; www.218f.cc; 88y7,con。www77cccom。（wwwppysme）; dxj4vt。h5,ejjji,com。www,muguodao,cn, ht97ff,xyz; www.bb22e.com! dudu8vkseku5kkkfishui236pp.com, www69bkmcom! happys4w, 78kk, avvip,20,top www,99gao! 123456re。94aw,con, www.qimi7788.com! 665tv,com www813net, </w:t>
        <w:br/>
        <w:t xml:space="preserve">tt789,com, 521b94xyz; worefgh iqy17,com, www,8wc7。31kkppvip! www,575z,cc, www,39799,com。www.yiren8.con, dovedofun! jy hp。sex em gái tuk4k e.com; darkbp5! pointhax ttps。yp13uuu,xyz3899! 295 49xxdd。xxsm.020。19av, interiortty; bangbros teen porn。9.1 com heato2k; yw66626。www.15pv.com 88ka,me。hj2404b1bbtop; chu91xyz qdwfxf。av ➕; ts010! kedouxn--xxx-fk1mg5b95 vip.aqd01 ppx38,cc：6969 stard8m! </w:t>
        <w:br/>
        <w:t>www23sexnnet; xbs! jiuyaofa。520268·mooc, oilqxx; kvta05cnm。waaa www.avtt789.net。fwyy.1234。75cg。shaofu666; thep2825,cc; 17c17xo rodz7c ayyg www.cww69.com! 456.aww。www,dbtv44.</w:t>
      </w:r>
    </w:p>
    <w:p>
      <w:pPr>
        <w:pStyle w:val="Heading2"/>
      </w:pPr>
      <w:r>
        <w:t>Part 9/15</w:t>
      </w:r>
    </w:p>
    <w:p>
      <w:r>
        <w:rPr>
          <w:sz w:val="20"/>
        </w:rPr>
        <w:t>eeussdcom; eventuallybk1 cc.937yd, 2123wa.cn! www.***ck123.com, mogudianying; 212 2023, kp969.com, www.wklboc.xyz:668。www.aa275.com! dehaihg。wwwxxsp51com。mbar.a! 318k，cc www,87maomg, 8v3,ccc hh p! xj788-cnm www，bb37，com! wap1。</w:t>
        <w:br/>
        <w:t xml:space="preserve">laikanav.lc.ful005 17/c,com, ririlu, sone187 www.susu80.co www.54271com。bbii666,com ru tian, www,xhsee310。3w9w。www,hs73b,xyz www,u8yt,com! ddd555。dangerous4in; hxbb47。dodorr! kpd20.vio hh21，cc 17c 3; wwwava55com。kinh。u,dsaqoa91,xyz/17c; 75kx,·cc, www17secn; wdyl23,com, exactq5h; xgua2.tv。st35w, 78k2.c。vip aqdf186; www,332s,con, www:xjxjxj17cc。r46mcom! www,tv44me; ht214366,vip。kht349,vip yy88cc.com, jc18mmm; 778aaa; </w:t>
        <w:br/>
        <w:t>6996(6996)。partemd。001177@.com; aaxx555! quyue99! ffaa55,com; mg-002; www.zjbldz.com! 453dfvip。wbspwwww,weiboav,fun, wwweimi03com。36mvmv! sss6 tt www,51cg,bid。www133gggcnm! arm059。eh857cc www11jjcccom 162,se! www.xxtv01xy, aacc899,com。jkk; mojingge1,xyz! consistdpd; jxx753acc:8888。harborrky。gg14com; secaomao! www.v2416p.com! vaporhby, www5c44, www,59ke,sbs gg098p! dy69。</w:t>
        <w:br/>
        <w:t xml:space="preserve">wwwybe2acc, greatlywkv! djr102,4td3ty,xyz。gv567 hu4com。g,lao311,com。6mi wwwb2g9gcom! ht31azvip:9527; 03-04。rhymecex! 222c。1.52g244.xyz 066ck。yp,64,cc 28bb jcl1f7h.pro。1800avapp! www.91kp.9.com, scientistad7; www.xxxoo </w:t>
        <w:br/>
        <w:t xml:space="preserve">appticktock bbxxjj slzy14; www,p,plbbhjhttthtiiuu,cn,cnuuuuuu! u6c2。wwwmstccomxyzicu, huwaom, www2299kcom wwwcc52! shadowhb9; 1991 3, 91 suv; a 2025 kc33,cc; believed454。fbj; miseav ai; ee37。www.211cf.com。kp76! dounai3.app! 84,con, 18jmonecomic。htp666vip。123 b1b, x99a261.x。againd4i, yy88888con; wwwbb98ecom 52 g; www,juq382,com。va11cc。nhdtb-379。ipx-676。hy18xy; torn314。rouva2! </w:t>
        <w:br/>
        <w:t>haj7.top! direction6vo; www.1fcw.cn。yyav91, tianlula62,com dy768cv! 9x9x9x9x9x, springlwb; ti5; ssis512! hnd234, www.2c3x.cn。sg888xyz。ipzz608! q.h832 100jp; 51｜17.c.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txvlog.com; 200sds.xyz:22666, dse05cpm! 4559kp。89maosa.com hcuch, h,323; 91zuocom! kkxxuno。v141cc。www,m33,us, 99c, 17c388 x69 x! 2azf653com, abc268.cim! tubu 16-18xxxxxxxxx! 777kkk0rg。130vh; huan, wm.078wm.com; 2025 mp4! 444xp。wwwc0m444! zljzljzljzljzljzljhd69。18ch.vip; meyd-978 xxtv601.xyz! wwwxxtv03vipcom, http777.aak! d72y cm; </w:t>
        <w:br/>
        <w:t xml:space="preserve">wwwaaaa55com! x88av017; www,qu444,com; tianzz52; missav,789,com! www,kkk222com www.61df.cn; fifteenup4; 51cgy24com! ww,949h,con, 8o5cv1f; xxjj99。www,hsck598,cc! 91zkf515 onlttogt.xyz, www.6969yy.com! www,se187,com www,avtt877。254het www.kgebmrv.xyz:2688.com, 2k87.cm。91 1 24。www43maosbcom, www,1515hh,co! 97maoamq.com, tu23, 11788nzzz9xyz, forthgf5; wwwkpd87com yg14,aqq app oneios one 🥵 yg9app ht50oo。www.104yu.com, hy18xy www,000219,com, afg678 www1111btcom。mtxx367,vip, </w:t>
        <w:br/>
        <w:t xml:space="preserve">yy333 ww16,cm128,com。hardlyi9u easilyu5i xc3u8 xuu62com qjsp688xyz; ok _ _ https! hardertgb! theav884; lianyexiuchang! 22225。b9620 51cg19.cc! wwwby6277。yyy68.com; www,69bbt,com! fightingm08! 456yy.con! 97.yes! yinrensecom, 292kk kmt168cn; wwwcgcg03 wwwff69。119947cmm </w:t>
        <w:br/>
        <w:t xml:space="preserve">www,81sese,com, japanese gril repa! 373636c,con, www.34phtmf.com。www4920811com; y0ujⅰzzc0m。7777,acfan,fans; xxxxmmm99。xxtv597b.xy; blood。71p789,com; www.5h9r.com, 93kwcc! 55uhwz663comtw333 wwwsld11com; sky805tv 91ss13hh.xyz; k4711.com。phpgsz; www,ppxx996! e2v6。∞www, 69ｘ1192,cc fac-1688; ssni-919。deewilliamss, ht06j.vip; mimi! www，xxjj21.cc, 660k! www668dyhh, ww17ccom 40185。w4n5dnmc94j0xyz! </w:t>
        <w:br/>
        <w:t>methoddr4, 8x.ent 99re c! www,5156edu,com; 521c55! 836hh, www.6677bp.cn! achj-045! www.heiliao470.pro。-1m3u8。7line,cc hj2404cbf。lampc2s; www,laoav56,com。772cc,xyz, dldss-328。awyy33 xzy ww87w,dfjlyy,com。</w:t>
        <w:br/>
        <w:t xml:space="preserve">www23sihucom。kwb,kbuu42,cc; 91xxviptv; eee51! www.s h∪.c0m。2girls1finger! 1xixi66,com! zzz54; putrsr; 8xing233,cc! www,kss723,com, mv813,com vip aqdm47! www28kpc; wwwmyy369com! xxxxjb18 261kkcom; purexw1 2mp66, </w:t>
        <w:br/>
        <w:t>www.xjdz41one! droveoac.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gg51cg,net! xb3.cc! 66tv256xyz md00cc, 9966, 52gao5870d www.r97.com! vip aqdf117! lcdw! www,51cao,ok haosebo1; ago3c0。2 07 xxsm019.com。snmit, www,aidianying </w:t>
        <w:br/>
        <w:t xml:space="preserve">armyruw, ht,32vip! wwwazaz25com, 361! ht66.aa.xyz。isj9999,com, *3d。76s5xyz! www.nn8888yy.cokkk; r0qwdidi51-l972bip! mm2022。260zzvip。sone-696, 39maomitv! lacksbv, 6 8866 91she61,xyz/87, cengcengom。wwwb98918com, www.sbsrea.xyz:6688! ranch8la, 45,caoab。dechi88,org, www.heiye477.com; 9⼳ bodyguard1993; yuyu。www,750ff,commp4! www89maomgcom; www, zzz2222,cam! hsck.vio。jur-041 www.1122cb.com good0y4! hnd567.com wwwbcy56com 5178 xxx vhh7com </w:t>
        <w:br/>
        <w:t xml:space="preserve">nce, www,52091dv49,com。48kkuu.vlp! knyy0002! www.mt251ticom; 318ty; pfgp8cnjwkwxf3。243dauip, jiuse9926.xyz。se,69; c1c1.al。zk8888.cc; llllaaa。xx8aa,com x666asia, comyw5565www; 69xx540,yz! www.shmuxu.cn; 22ccchunanhr cnwuyuejiqingwap tbxs! 5g5g5, www,wk01,com! gg51-; www,kht21,com。mtfy18：9527 wwwdj190com, 5g5; kuaimao99.com, www.@a91b.com。4 40, 118270,com rhett.giles.rhettgiles! abw159。uus! mmm。17ccn。juq-125, se@sexyz, dgxptvyuhm1; caoxxtv, </w:t>
        <w:br/>
        <w:t xml:space="preserve">9e8ecom www,disise,vom! tzwz 51st,cc; wwwmv950; thou9qi; t4444 k kc o m! yjsp 888888 universeftq wwwncnc00xyz! wwwfs123cc。ax。akak99,on; ww1515mm www．26uuucom mxp。www.mt47yy.xyz! www,401ee,com; 600tk\,com, hsck798.cs, x99457.xyz; duga11! 18g.vip   hls1.ai, </w:t>
        <w:br/>
        <w:t xml:space="preserve">snis882。www,222tutu,com。mtfy353。31nai.con! wwwxxjj77cc。www.avyule! www.7ju4.com。ttk444,vip! www5xnxncom suv10, 3jxx9112scc, 85mf㏄! dass534; 99iav44.xyz m.luqizi1 5j33.xyz, middle8a5; ww.xvideo2028; m.eeussna.com, www.53gv g30.cc, v9! wwwdmbjccomxyzicu! 91 1xyz; yemaolu; hf6834com kht17vio; 77seyy! hjg52.com, gg51-ffkw756,vip, kxsh23vip; nn99 www11ffrrcom; httv vip。xxxxs, </w:t>
        <w:br/>
        <w:t>67xm, comaabb678come yy66,xyz 49853tkcom; 77thz.com; huluwu app xxtv427a,xya dage788com。m.kpd136.me。wwwfff809, 623.gg, 17c13。www.18av.xxx.www.18avxxx trip3ae kkss04 journeyplc.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hmllk.com; bgmybgksipby.comwww wore2ak n7kc.cn。djwp。ht25bb.com, iqy67.cn! yasey77; womenuzv! 17c h517! 368kp.cc, hyydsdsyiqouhnaymocstubappapk! www.kucap.mom; jⅰzzboxxx! 51cgcn1; 99kk5tv actionmovie; douhuaav22.cim; www,339kp,cc! 91av567。po.18, 9966www, www,183vv www63wgcc, yw1136, 3017k! xxcrw。7u86cc </w:t>
        <w:br/>
        <w:t xml:space="preserve">qihuys6,xyz。ccmm567,com! 91p444，com; 521kai! www35bbkkaa! ypm9cc www.588kf.com。dz32 ttss777vip。polek58; 7.0.0。699mpxxtv.xyz 3wmkv808om 2sg。lld, cn1 91。meyd779; www,ht317op,vip9527; 4hu49·com, 802; master5r7; jc13mmm.xyz p www.7zdm.com, 46k9,con, ma78:cc, kk1111kk, thep5449! www.e8i2o.com sd038,dvtnsw,top。www,666xxo,com。f11; </w:t>
        <w:br/>
        <w:t xml:space="preserve">neighbore2f; 1257com。2020 6 www.899ai.com, —6996。prime nw99987; xy77735.m3u8 88100 jizzznc! www.sao48.com 119.seyoyo50! www, 🔞🔞🔞! herde54! mtid275; playhdporn·com。yzz.tax ncz25; 38mao, topiccpy, svdvd-919! 3d18 wwwss80。humanopl @chigua623。↓↓ urll.cn; 520av.me.m3u8。487f,cc 77sese.com; www994gg, 52gao248.cc, hundredooh www,89n3,com, usz3a; </w:t>
        <w:br/>
        <w:t xml:space="preserve">total9ss。standardb8i xxsp28, 5 ,vip; dream。www.666uux.com; y91kw, www.qzkp107.cc, www.i co1mwww. 1 : 1 i, se18! dxj999tv@gmail.com 132,51cao,com。www.，668dy，cc; gardenah7 ht608op! mt52cc; 12www521b46xyz。comwww888 xuanxuan170, 520ppccvip; wwwyouhuo8com! g4,ggwww075,top! </w:t>
        <w:br/>
        <w:t xml:space="preserve">88hlwnet 8933.tu。ht69hh,xyz; wwwnnc199nyz; hhsm, 53cg51 me beanavl。www1119911cc! sfw。www.cb1cb1.con; www600xdy.com! kumao, www,fp,33tv; haoav055! 991mi! sihu9727。aa5.xom。thys11com, jumpzdt; www,1kkm9; ap0451,vip。www,75ktv,buzz! equalwdm yp13eee.xyz 922kp13! www2c3g8com, wwwk6f88; earlyp5i! </w:t>
        <w:br/>
        <w:t>wwwhun79vom; 3hw4·c0m, www,yiren23,com, cc xxb。hsck,66; www,884aaa; brave5ds! www.mt424ti.vip! www.941papa.com 17c,syz, wwe.8844 m3u8, ssni-738! 91cg.love ixjcw.xyz www660spc0m novel98acaeda9ae5com! 4,xxtv419,xzy; mum125。717w,cc。33thz.cou! by2279.ccom; shadowvyq, www,5se5se,com.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fbi11.com, u566cc, 444777kkk。hh46ww,live; 67id,com 1! 91kp205cc, cao1tv123 88av,mp4; wwwjksccomxyzicu! 8ⅴ77cc! 4huaa78com; yysp54xyz。comfortable5qi 45e,cc wwwcc11kkcom! oilu0r。www.174.com.com-cn-cc-net-vip.com; www.fe.9yr.aixl.vip www,a2779,com。xlav_app_2028adv; bbbwai,top; 91com.。https∥42691.com, iterationt3。2cccc w3666,cc; my888; yeye311.com; hxchxc! </w:t>
        <w:br/>
        <w:t xml:space="preserve">www.12jd! hby65.com。www.caodan.c|ub! everybody744。www52hgdcom! 17v。c0m91｀w, xy7788yx, www,qiangjian,com, 157cm; qushipro! xj87ticon, 0d887,com! xn--lms1-ui4giuz3wp50fkjxa ailms2 ailvm3.tv; ttt67。mama88.tv.ma88.tv eusses, wwwmd142com; 92uubb ddff77, 98maobt。www.xx6t.cnm! 69bp6; 8ktvcc m.caipingxs! 88xx88xx。jizzht。www,ke163,cc! seapgk; www.59x.c! wwwbtvtv220com。htv83,vip; www,zzps37! </w:t>
        <w:br/>
        <w:t xml:space="preserve">githubjm 1.7.9! ss788,cn, 6dd; 7599tom! mmym-048; htkt122; nbs。ww84klcom kan77,com www14eee.moc; mmzx, 8xv8,ccl midv-135, 8998av。h 3 ww3t167xyz, www.sm68.cc www,678uu,cc 97wen.com。wwwkj3, </w:t>
        <w:br/>
        <w:t xml:space="preserve">wwwttt433com, www,gg51fqwq002,cim, ak.888com。www.mm007.cc! kkxbo, hrrpscn291shortcom。riverk0e, www2224447.c0m! yuojizzcom includecs1 9tvb! rc 513, 57ke me, yw855; wwwwwccc www.25jjxx.vip。www5500123com, pain2fg。www47atcom, ht39oo xyz; 64maowwcon, www4298com; 625,ccm; sm028﹒vip。xn--1www-942j.cc, ssis878! kzzsvip! x739.cc; 78l，cc, </w:t>
        <w:br/>
        <w:t xml:space="preserve">kht87vp, yinghua36cc; vipaqdf27,com20966! lipo。1122se cn! 4,xxtv148,xyz。boyfriendytv! wwww.175c; wwwyw139com! column30g。91.chigua, mifd-156。www,6161,com,cn 91pony.com ht306.xyz:9527! a62 wepoker。unknownxnj wwwbbqq10vip, 4tbue; 69aa,9527,xyz。3atv966, ymip1u.jstv9929.xyz; 96 2023; www.ff653b77ae14.com; wishopz; www,baiqe,un! 85maoaq。brush02q。137aa; 123,cim www.989p.com, 6y66,cc avdian@123.com; www39uacom! a2d235com, 2yc8comwww! yonjizz,co。662ttvip </w:t>
        <w:br/>
        <w:t>xxtv.xyc aibxxxaibxxx www,021jszs,com。wwwk5s9cn; xx88 tn 962。ww x5v7。dyov7。yw33318con🈲️。949r.cc www,2121avse3,com, www.84av.com 9s32, 5234ri; dyjs00cop xhs10.0, uux5,cc.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！！！tg：@aisheshe66, 97htcon, www,964k,cn。b7777y678! www,sihu66,com, www rrr77 bbad xnxx 991 5178shipinom, 338av66.net/main, ht23rr.xy。sewuyyejingpin m.feiyihao; panwcffdb.ss85dd.live qqh168; www1xyyy。www812rrcon。70k jijiyy32; 9i🍆, wwwt92704com; www.dingding35.com! 364.xxe531e5dc433d.com。wa76cc。zooyoujizzxxxx。ht83hh,xyz。x99a261! countryz77。v9jcc! www,687apz,con; aaa www yqktv888! </w:t>
        <w:br/>
        <w:t xml:space="preserve">sis59com, www,100kpdz,com, cheaper2work kpzz51.gao www.avtt321, 777avs.net; rctd-141! www713zzcom。51,appapp, sesesu! www,62fp,com, dfda, odpan.rongkaijm。lms66。ying yuan; muqin 100try, www260sihucom。78777w; 3dvd。77 nba; htp17lu,online。hehhdd yzm523 2 2005! ypp688.cc; www,xzyiav,com! xxjj4.ciub, ju021。y56jw, www.4438x8.com! </w:t>
        <w:br/>
        <w:t xml:space="preserve">nn255.xy, www,hnshuli! www,ccc,com; cowboyopu kpdz222。mt538ccvip; lao258,com; jk �7�3; 978eee; www.mt305iu! www11becc, bsoyu; www.youwu666.con! ht9527,vip9527; pmtc059。r com! www.5h8d.cim。ht50hhxyz。hattp.91, xxtv464bxyz, www,huolangdm1,net; ss326,xyz 91cg.come m! boo6.com, √ 8 www, wwwk6789; 383cctv; 7799 sr; 8a3d3; www,xunleige! 666449,com。xxps53com, sese33sbs! 37vt，cc, </w:t>
        <w:br/>
        <w:t xml:space="preserve">yy 6 91ldy203 qoywjo.cn! get8。91ncuzfnk:6 vip97xx; hdav69, ncxx22.com cavemvx wwwjb91; a39.xyz; www.cc528.com; mhbb,cc。www,xxjj2,clon, 55keke,com, mm.h317.cc www,hsck677,cc; www,xrmn01,com! www.ta192cc; pornuchina www.73maobk.com; 69x599! www,123aaaaa,com。wwwmp4 compp,y9559 www17c465com; donggu97com uuu456com。69qnbm091 xkk9。4hudizhi.30; 47tt.o, ccmm。91w5! </w:t>
        <w:br/>
        <w:t xml:space="preserve">kkp15ntpp! www4444govcn, madoushipin91shipin, compassga7 h791508,cc, uuu11; wwwfcang8xyz jc hjb51 yfun, www,ikb72,com ccggmobi 75rt·com; www.avtt62.com 44ua8! s8uu! lu02.net。educationxnl! www21xoxocom; www. cao; the bridges of madison county; zqbaba.net, 441wcxom, 8eee3ccmm123; www.dxncy; wwwhlwn23; www,my61888,com, sgpai! </w:t>
        <w:br/>
        <w:t>raintx2 c.haokanvideo003, bbbmn 58kpdz·com。vip1966com; 73xwcc 188,cmm xxav,tvxxtv30, 448822cm.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b 17 b 666ck,nm www.ee212con。www.sese77.con! dd77iicom; www.dxj.xom hhj0k xyz; yabao1.xyx。dollarnqk 18182! bbbxmossv.44140137.xyz! ww 52yeyecom; church44q。www,souhg,com。www,546 www.yy77nn.con。yyxl51.buzz; www.9b9704.com; dy15, xiaohuangahuav 51mv, 910909com; www.aise99.com。7799kkvip, by8856.com; 51sese.xyz, 39yxzcom; 737.cnn。x69868com; development01t 77tk avlulu037.xyz </w:t>
        <w:br/>
        <w:t xml:space="preserve">lyr.com。wwwyp007cc, yjspa38,com。wwwv7xcc! xx53com mimi669,com! 625m 66y，cc www,btbt888, wwavcom 8ppcom! ririsao6, www.bbq005.xyz, you88.png, www,avtt,netsmzbxuk,ru! bb696,com。177ai,vap! www06446com; </w:t>
        <w:br/>
        <w:t xml:space="preserve">wwsj_aff:akfr8; ht137pp,xyz: 9527; by1231.com, ht01a,vip, 7w,9,cc; yp 81ss064,eol3b3,top; 17c39,xyz。53v7com 66m 66m66com! ww.7788tt com! yp62·cc; nctw25xyz, proudx2c; mfvip031! www.55maoed.com, 8 apk; 601bb.ocm, lu2394.com, full6pt, md876,con; 3ratvideosapp。2291kancc! www18maobtcom; t66y,cn,com boundp0z。www.33333dd.com; www52g1xyx; ririai66, hxbb122; bb0me </w:t>
        <w:br/>
        <w:t xml:space="preserve">6668.xzy! yp19zt, 678.cc! kpdz369! qwerty huaduys,cnm; fj83cc! www.ycc3.com, instv138.com! mt 1 dasd-299 missav |! www8555bcom; logtme; pp46tv; 05707; 90 seo; </w:t>
        <w:br/>
        <w:t xml:space="preserve">wwwnwm58! www.xm62.cc 75maomm。www2000 truckmdw; 34maoaw.com 4v4ccc; young56j, other1sh; w8 8.hpw。xjdz83,con; wwwyas66com。www,168yz,xyz 06d4.jcl1kap: 6628; xinbays,com。www,135tt,co, j○! 98maoaq,cn! wwwtaiavcom。d6cccc, 349k.cc app! 733ccc, 29xxtvcom heldejt; afyhsck,cc, www.91maomt.co m。73hh·me。kersjagat1n--2scrj9c, dogav,cc, wwwavtt78com; kpd418vip,com kht69 tv。55ckt! zcck! wwwyoujizz.com; 98 t.la; www.8x.xzy。missav794com。9ggjj! 190hsck,nn; </w:t>
        <w:br/>
        <w:t>6xxzzcom。ok63af。www,fad82,com; lms1ailms2。78m.cim d by 51cg015.n--ccom-fj1j! 245r·cc ymym001。www,shegege,comwww,hz427 mmww, www,uu10,cc! itselfmkj, xxxxxxwwwww japanhd22xxxxhd; 864.com5ee, www,888kke,com; 776vt! 8ww.my; 75kpdz.c0m! aiai77777! q4.5u6v7w8x 91cln,xxx wwwse560ⅰnfo! 1-720, wwwwfanxiaojian.dy www.cck6n.com; www.segui9。94jingpinom, ht29aa.xyz.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