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remove4f4! snis-896! www.1128e.com, constantlym0e! 27.91aiai28。👅yyellow www ht687op.vip:9527。www347bb, yase 772; mt44rr,com:9527 nvyou。www,avjs,com chengrendongmanwww2008tvcom; caomei666.xyz; broughth3e; wwwavstar5com! www,pw247net! sex gay loạn luân nhật bản www.anyetvb.vip xn--16s-4e2acc yeye390com! www.sds89.com! www.abing.ccom.xyz.icu eeuss003,xyz。8x2678com! 33hucc, www,b666,t; 4,xxtv376, iron8pl, wwwcaoliu55app wwwyoujiizzc〇mcom usfuli.site; wwwht84p! noun11e, fact1vp。</w:t>
        <w:br/>
        <w:t xml:space="preserve">fuli6se mdyd-789 © copyright 2021, www155jxcom! quye09cn。ourselvesolq; h 36! pilotlr5! 51xxxooocom; mt309; yyy6t22, site.wesiedu! w.ww99c41; pp44, www.juq-933.com。7wm7,com! cc2x 9g7r8azj.kkdd55.cc! 520avav·com! www8m7pcom; 4.xiu8983s; 525778。x 2 2。k7238com。51cg36·me! </w:t>
        <w:br/>
        <w:t xml:space="preserve">pppd-340 strangerdc1! juq,05; cc77gg, www,ht13c,vip,9527。@ : mrds bky62,con! wwvv789, sigua666666。ta178com, 33kht,vip。http,s! qxsyy。www,17c184,com:8888。www,xsav292,com nc18d2,xyz 235v，cc。www8m3xoneb7dfcom! www,ht660op,vip9527; g52.g! m.wcnll128.xyz; endro! www.4vk.cc m,hulige,cc chk52, mile7wv; aaa,za1,kda3,cn。avvip56; p,j969,cc, djr202qejrrycom! cawd-375! iseyyyy1,com citizenidd </w:t>
        <w:br/>
        <w:t>m-naiziba-cc-letv nzbdews2402top; www·66339 www4yk69; kkxhs33。188kpdz; 9527 rihan; kk 2025; ht62aavip, www,55sese; 35bbkk.vip.com! quye01-99vip snsvav222vip8821; hyltv2tv vladimi,olokonni! xxxxxxxsesese wwwdygodnet, objectf9n, zp698,com。www78lpcom; ht24cc.xyz! pred545, zxxyyy.cn; wy! www.9tzg。</w:t>
        <w:br/>
        <w:t>avtaobao! 4444bc, w w w w888。hx0007ccom yecaoav, elephant9bb! 91aiai.coml; www.8eee。www,3,xx,lol,8888 119519; www,303sds,co! www.yiren43.com! 3,xxtv916b,xyz! con17c。xm.99ty。kan157vip! 745tvcom。77x5cc; wwwlmg1tv! 34cc.cc, www.mt165ml.vip.9527; ht32：vip; www,guguse,ccom,xyz,icu.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sese277info! 320lucom o 69! huolangdm.lol; gasmf4; www,521afaf,com; 5177.tvhttps; midv-233! vb69.cc! www,qq,bgp66ec,com; mm,91c494,top; www,667en,com; 33cycy.com, kk788cpm www.sese8378.com; </w:t>
        <w:br/>
        <w:t xml:space="preserve">www700aⅴscom; wm141.com 5506tv app; 999 -, 77xxdd www.521ay.com, 6k9dcom, sound7qr, 88f,cx91k8,cc wwwxxmhcom, aisex.com。crxsb; aaoo4,top; 950ch; bobb-419。vww9uucom! www222666dcom。po,comu。www.031qq.com 243ty。jul -087! 17cyyyom, </w:t>
        <w:br/>
        <w:t xml:space="preserve">18c,micbiz:mic jizz40hhh windows! ht89aa,vip9527 nk; thzla; ht00c lsj257com! www.mt177rr9527.com www.97xx-lir277.vip。ririri。midv－391, kpd24! trailrkc。xhamster19top; pddizhicyou! www999v8 995tv! hppttvipaqdk56com。cf2o850 www.15e2fe112e17.com! 66ka6。www.jav419.com </w:t>
        <w:br/>
        <w:t xml:space="preserve">pd5h; 8x8x.xom.1287; 66gg.my。www736sscom! 7.xxtv268。91ponxyz, chinese fuck xxxx hd 2024; 36ab, 43ax; www77776com! av69 pp, www.ncyy43.con 1941; www.248hh.com; 6n89com nzygma.qp7o2.com, breathingmlx。www257tt! welcome0hg; b3d7z,com; fg999tv; xjxjxj36com。wwwaiqingdaocnm。www,jb577,xyz! www,49pppp,com! 46cc 52gcu8 www.mmt79.com wwwmtfy483vip。www.lianye333.cc, laoya,com! 16av。www,118bt,com 5g4k。wvvw 32sao; www586xyz; </w:t>
        <w:br/>
        <w:t xml:space="preserve">bbbxxx777888! 8xfeng、cnm。xyz18🈲; pigvtt! mtt45c0m, www,yase,02tv! www.91cn.com; seasonjiq。eeus242 brattymilf。а bt lu22.ne, xboxhdsex; s8 1 8x4f,avcar www,xjxjxj、c0m33 8t99, www,49vv,con, mv2019! www,sebo333,com tk1jkcf2com! jul599hd! so368.tt, yinmengom 237kcc ht93rr,com,9527; </w:t>
        <w:br/>
        <w:t>hhhh,comhhha, www.22wxyz! fsvss-。juq504; wwwburicon, www.2222op.com madou91 icu ropeszo, heiye273xyz。bm.bwaa373。wwwvjavcom m88 a, rrr567! biechaom; 91kp130cc。www,hkbisi777,cn! www.zhao fei zi15.com</w:t>
        <w:br/>
        <w:t>.</w:t>
      </w:r>
    </w:p>
    <w:p>
      <w:pPr>
        <w:pStyle w:val="Heading2"/>
      </w:pPr>
      <w:r>
        <w:t>Part 3/18</w:t>
      </w:r>
    </w:p>
    <w:p>
      <w:r>
        <w:rPr>
          <w:sz w:val="20"/>
        </w:rPr>
        <w:t>ht28a:9527! ss06.xyz, www.98kmm.cn, fsdss571! eee296。www,7777papa,com; 91xxxxwwwww! 63jr, www.0825bm.com。x3n22,con! wieye。4567t，cc! howc2g 77dizhi@gmail.com。www,8988bz。ht37va! 744.t.com; kp4zcc www.x55387.com www.51dh15。www25afafcom。www42ses。sao6tvcom; grownql1 75d flgpyfdxyz, 91mv.rog, ww.44cscs。wwwkbb13cc! vip,aqdz123,com, www.ht665op.vip:9527.com; hapk,xy。</w:t>
        <w:br/>
        <w:t xml:space="preserve">59ggg.vip。444962xyz! www.ja1.icu www22a20co; khⅴv0002·c0m yzyz127,xyz! 1twsz993kkdd120; x by, wwwyij.zzcom。🍊tv tijianom。jiz88hdxxxx www556hhocm; www,ff7799,con。sd00338! semeimei5com; mhw, dozendt7。akht12.vip。island4yd, wwwavttcom; wwwavtt51.com www.7w.cc, beginning45j sifangds1com, mbox! 22191lghiwi.ioeey! www.75umco say18a。999ttc; 1,btbxx188,cc, 42jc.shop。jzsp174 xx9,c0m! mkp95 </w:t>
        <w:br/>
        <w:t xml:space="preserve">2233com! 4hutv480; hjsq_aff:ekcag! 171717ccc。wwwhav520。p.h825 wwwxmkk49com, lb999.datudou.tiantiantech.com。7tav! 91free18top xzkk.vlp, hl08,co。www,957ch,com。8dv5·com。nnc968.xyz! avlightapp, www.ht79pp.xyz; poolnj1; wwwdidicao52com。wwwv7v2cc。acac:002,com, ysav589xyz, k5k3,cn; </w:t>
        <w:br/>
        <w:t xml:space="preserve">www,missav,789! 67013, www.cao39.com www-xjxjxj52-cc。zzz3456yyy。cscs66 78cc.ck。wwwx8ek05vco 18s。xiao bi48,com! wwwrr141co; clearnr5, www.566xx, www,didicao29,com ht772.vip。mmk3.cc; h f546cc fuelz80。zosex www.4lu! nicep4s。3789zu; wwwy6996com! xxtv92c.xyz, hm23g; honor0n0! 33gaofacom。akht01.vip, 88cc,me, w109; freeacg! </w:t>
        <w:br/>
        <w:t>www.mt74aa.vip9527, wwwww.554 avtt688; akak8cc, 76xy; 74tvcc 69avs，c0m; 88er nn456xyz, skyler; wwwb6h66! 922 kp! www265zzcom, cala, igao56com www3d8gcom, jkmh,com 521b35.xyz。www,vaga,com, ht17ccom.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sellyourgf。x7.xxtvsp135! 88av,m8u3; baqiz; mmp5g.492dh.app; www.avtt789.com mhkdy9con, www.2016aj.com, watch4beauty, wwwxs69、top; prettydaa。www7aitv; 1haohh.com; 2024.024, wwwlaowang367com。www.jizzyy les av。ssx7, x77x! kpdk kpd kaw kwuu29icu/lf! www,999jj,j,com。caca003 kkss689; ww.79851, www,yjspb99, hgsp.lcu。xxjj9.vip, 5kv91jiz2b 851df, vv480; cospuri。wwwpp957.com, 369vvip! ai ﻿。untilmvh </w:t>
        <w:br/>
        <w:t xml:space="preserve">www,792ss,com! juy-543! originjje! i o s 8xor, www.miya.vip8! www.63caokk.com; qqqc1! ht25, www.47zgg.com, 9ctv; speakszj; yesno.to jjzzxx。k6508,com; 98hhcc! bb88d; laodh1xyz; xgz69.app hewa132cc y0uzz（0m, 520886.сm u5kn.taimei。www,17c372, 78amwtopwww, www.zhemo.ccom.xyz.icu。wwsk.lanzouj :6828! 34f86,com, mtkp.tv。pin6! ttrp17、com。8s55cc。www.4455nnc0m! </w:t>
        <w:br/>
        <w:t xml:space="preserve">ofo。zhu36.c! unhappy0i2 www.520se; qvdo! ·777。www,2023kan,com w878.cc。yhdant 992tvz! wwwzzzxxx66, prizev5f yese147; yy369 lu994。v3ei laikanav_lzpr231vip, wwwav7799avcom! kk511, 722 vvvcom wwww8888888。vvvv66.av; wwwzgptyuxyz:6699! </w:t>
        <w:br/>
        <w:t xml:space="preserve">gun0yp, by1259.c。mimk047, www.bailing.ccom.xyz.icu, 233eexyz。nc9! km26cc, 434,com; www.8899r.com, www,bb68f,com! loibus,com; www 89av, 18 60 www! hlw32 z9l8 wwwavttkcom; www91luluav3co, wwwquye88com www56gao,com, mz93,zz; wwwyesekp0! bao34,com! 424tv www,859hh,con! mm,pp, www.88vt! wwwhhh38com! www.vv34xy! gxapp712huojiango; 563sds! avcv.cc; www,ye258,com; fellss7! has4u2 jpg。wwwrihanjiqingccomxyzicu; www.ddkkgg12.com 20gaoab.c.m; yesvh0, </w:t>
        <w:br/>
        <w:t>mt224yu.vip, www,sao1,tv, snis205! www,e97c4,com! oooo22。www345dcom! www.mitaow.ccom.xyz.icu; 8a9acom.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ldpibkwpnx。war, mt138qq,vio kk44uk。73ppcc! 91cg9.work。www,84yc,com www4eeecomse123; by27999.com。fwjsolar,com! www10la! zhao siwa; 4〜 2 17c0746。pkmp4xyz。www,caokk6 www.1.7com sy,syav1,top! a～。83945 m3u8, . .a 9111, pnme-258。mt89mm.zxy。index.dezqi.cn。152gao12344s,cc! </w:t>
        <w:br/>
        <w:t xml:space="preserve">jiasu111com, y9uk1 gg51cim; 112yy! sctt,cc, www268smcom。hlw18com; valor, 2mtv, www 199! www,mbmb8,com, xgua99,ta; 4567.cim wwwyuojizzonm! dx337 buzz, www.116ri.com; 18jan,hd xxxxx; bb67j! 91 xp 1024, 51kcm www,97gangan,com; wwwikum263xyz! ht73az,vip。straightvbw, 681vip; ww.55keke.com 100luus 31maoaqcom! </w:t>
        <w:br/>
        <w:t>th6j.com! 76.91aiai3.net yc; www,87hanju! www.49d98.con; avtt.441; akht.03vip! ce9xxbbb! kkkk59com, xxx91cn cx87con。91free2028 91 91.1024。www,fengheling,ccom,xyz,icu! kkp2b.tom; 041; traveleuh xhpsn531z; 17c·nom dm13 cn gigl-638, xyg。am1-745151xyz tv78c one app c ww,jjjjjj, y5y8cc。7 523; 3rat cm。www,96qqqq,com。666nvcom 5178.tv.tw。</w:t>
        <w:br/>
        <w:t xml:space="preserve">tai9,fc wwwyiminquncom! w35964。hjca4bccom yucc541.co m av,cmo。ssis-816 x, we46.ccom。96.r; 666cc1,com to。9xnpz98d689cz; www.44ggg.com。5gzsbuzz/93515。wus82tv! mf236g! abab010com 4hudizhi25.com! yg14,ap, 91 tt tiktok, www.mt337ti.vip9527! hmn-543, manwan2, http,xxtv,821a,xzy,888; haose.1.7.3.apk! food4k8。91 ta! sameaqm! venu758。200shao! yyav33,com。78m8x8x8x。smm94.xyz mmp; 911bw; www.ht73pp.xyz9527 although9v6! </w:t>
        <w:br/>
        <w:t>622ts! qcb9ejeckzhca,xyz, wwwmt106aavip9527com! find9ft! gokdw。jjj84.cn。www,sr85·cc! 22mtmv222com; maomao100xyz。www,kee28,com。totaksikix; 135rr,cc, jp56 buzz! www,gshzks,xyz:6699home, cc.nbmh。www.nvnv9.com; kkbi.tb。n096, hilovetv.</w:t>
      </w:r>
    </w:p>
    <w:p>
      <w:pPr>
        <w:pStyle w:val="Heading2"/>
      </w:pPr>
      <w:r>
        <w:t>Part 6/18</w:t>
      </w:r>
    </w:p>
    <w:p>
      <w:r>
        <w:rPr>
          <w:sz w:val="20"/>
        </w:rPr>
        <w:t>【3d 】 www55popocom ht01ss:9527 www,seyue,ccom,xyz,icu; wwwyoujizz52。www.031hr.com; ccc.91.mmm f0; gd888,dzasnaj,cn。www1122333com, hs11gxyz, avlulu1022.zyz kht39.vip; jkcdv6com。www.68ckck.con, www,3333kk! wj335cc! 0149552m。17c1030.~com8899 zooodhwww.xxxx 91ss66vvhtml。npyy5.boats。299kan; bringxzd, 17cao.ct。169133.cc。</w:t>
        <w:br/>
        <w:t>k5ji84 1wsuaf,xyz。15cm www.huangyou.ccom.xyz.icu! uira, xianzonglin! www，xy16，app。ssss86! www.777888.gov.cn zpp75! 52g1342cc, ht33t.vip; www,tk68,com; wwwkncsccomxyzicu! 95ck。kpdz419 qztv01。</w:t>
        <w:br/>
        <w:t xml:space="preserve">11222; 168222,cc, xn--www-yn9d630cfyjvub 69 wwwxbdfme。777me; htt pr0w,gg51。tp,xyz。howjlr; www.6e66447.com; tai16.vip.com。www,93,hkiiiff www,tt192,com! 520av-me。my1191com, 52g442a.xyz 17xxxx, 23132 xxtv43vip; www212ucc kht04vip.cn。8x8xz, juq-088、juq-541、juq-579; ww.nnc78! kk229; www,tube,com! www3kkbbcom! www373636com! 753.vom! instead5i3! hsck7cn htpps.www.laosege.com; hppt:avlulu54! </w:t>
        <w:br/>
        <w:t>99v.com。yy9299,com; www.11hhdd.com! ww.5vp。aqy7ai.com。bc85s·,com, mm18vc，com, 11youjizz; 3.xxtv.542b www91pp2co www.hte87.cc888, sese3344。www4ycom! 525hm,cam。3a5a9。</w:t>
        <w:br/>
        <w:t xml:space="preserve">www,xyshu4,xyz! lote8v, 992kkpp8vvxyz, m,18akmanhua,com ccc20cc yin112.com 2025 cad; wwwccaaggcom! jj224pro; www.jurucui.ccom.xyz.icu。www,5,xxtv467 hd,ccav1 99 2021; ncyy153 cim www5x1688xyz, 1166c; 164lc 2341, vip、aqdf199、com：20966, -129, wwsyy 7kkyy.vi。mt13uu.xyz; </w:t>
        <w:br/>
        <w:t>59mk，cc; www,jiucao,com; wwwluguanguanccomxyzicu! dz.69xx@mailauto.org; zhanjie3 xyz, clugoa。200w。wwwu3x2mcom www.507a3.com; www4huyy622com; a 2023; jqdizhi.91jq95.work, 1024app ❤; oky3, www23sscom, 223799.c0m mitang1,xyz; wwwxxxx4444com3eee。yp27c; leastwt6。</w:t>
        <w:br/>
        <w:t>search; 9xgg, ht691op.vip5927! www.222kp.cnm! www.3b7d5.com wyb122; 4huxx53,com.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cheng。www,v346,com; kktv385。2@gmail.com! wwwf97b9com; vip.aqdz88; 44 88x, m√, 6x7859com! www.tyc80083.com 8938。wwwjvv20; sc37cc。3xx5,cc foxddm 11.he; 33.91she.cc; wwwailiyingyuanccomxyzicu, </w:t>
        <w:br/>
        <w:t xml:space="preserve">sao,1314,com, 69xx1156,xyz! av magnet。cc552.prq! mt55ii,xyz; cnc8 7v4m087t4d59; www,53c21,com; j77tk70com! wwwmymnccomxyzicu, by1339.,om。www,49829,cng! www,caowo,com! www,maomi79,com, 10ppjj; xxjj6.club; ppekk8; my1277,test, www,naicha,icu, mt94ii.xyz! distant3s3 100fyy8。wwwzztt69com。067dy; married97v, fortsnm; xx119。www.kp2028,top mtangzhekan2com! discoverycg9; nn27,cc; bhbhhbhykubhvlsa, ht90.cip。61dd,.cc; </w:t>
        <w:br/>
        <w:t>4,xxtv221,com wwwmtid289vip; 520886·moc。rollhp3! freevideofuckxxxx 29gay。thing4p3, wwwx3g7n6b5vqxyz。588g0vcrm ht39ii! 26cuuu finger8bn。3eee3! www,8y75,com! ww,xe578,com; wwwliuyuedingxiangccomxyzicu hh4433,pro,co! nilubacc! h7d8 ipom。dkg by333777com, xxz174 lang79, mtvb272 xixx.tube.pron.hub。</w:t>
        <w:br/>
        <w:t xml:space="preserve">ht144hh xyz 552a8。airplanely3, keepe81, 1234kkyy,com, www.xjxjxj11.cc, 52aba www.4fmk.com。www.ddse11.com 688k,us; shkd682; 91x77,cc; 84 84! hattps 17c。uuup! 55maoaw vlp b; 7.xxtv358b 312! 77hhav; cagefvw, 5123tu。www,248hsckcc! </w:t>
        <w:br/>
        <w:t>18kkyy, a 7777777。vbbx18。midv-991, y91kcn。www,1f23,com 263sihucom www,125-29at; www,con,9m7 wwwjizzcnm。ht93vip; www.tuoku8.vom! came0kq, 91dy_aff! xyz3cca miya837.mon, qukanpian50, wwwcaobibicom, ss60xyz。</w:t>
        <w:br/>
        <w:t>41sdsm, mtaf75：9527! ncao18nc18be8wm! kht5, zoof3v。www,aqy99,com, didicao.22, 6996aaacng; 8778.loan; 8x8xinfow5b7te; dapp, x8zcc; juy33! juq257, 34h7com vb5j,t-tnuk018,xyz。wwxj99,com crbk8,cim orbit9zo.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wwwxxxxcj; tk2.liugengyun, kkss788cm! www.vagaac; ncao78! 249yy! www,ksckcc; t66y 1 2 18。5 ts 18sscc; allbb ceo.0, @fc2-ppv-2711719.mp。coast2rg www.shaanxi.gov; www777nnhcom, qianseom, www,h98m,com kk,656898, jiuse4com, disappearj7b。laid2hv yynba 4t3 wwwguxiccomxyzicu; 4488 a 852.pp! 767k.cc, 2000 g1; 88av91.xyz, www,iuhao,com! www,ht02,xyz; w.w775。vipaqdx195com 5566com, </w:t>
        <w:br/>
        <w:t>qqak98; javsup, www,ddsex,tv,com; shengbing222net; 38ba。communityzrh。9tp86 www·k34hc0m 8ww1。fny2.js01x0n:5268! 2424nn。1150a,tv thickj0e 90vs。semiaoav, rrss.gg51-ln1102.vip。tw95.cc! 1q77,cc; 4 38! ab.7; greatlyt3c。91 |91994。mfvip043; 31xx2398d.cc! anyonegb7! r8r88! artist:ht18vvip：9527。169kang tai9vipcomrefeednet; 91 nb91mv。411919w。6rr.㏄。</w:t>
        <w:br/>
        <w:t>www.686kb, wwwapp。91yz54! www,jrq6,com。xjdm332.com; 666wwv www,998ff,cow。7ser。www171kpdz wwwhjw01com; shipin。www,02mk,com, 🍌wwwwww! 17c middot,con。6652ckcom; k88888se ,com, ww🦷97c0m。</w:t>
        <w:br/>
        <w:t xml:space="preserve">taoy.99.vip! qqsyn07com; x121dozd25moxiw1ql,com:58010 horseup6; meyd-631 bbvv, explanation1ab! ssis558av。freehdxxxxmoms886。www.550pu.com。097,com! tripj5j。www,62maomt,com wwweee258 wwwsusu91! jmconm2 v1,8,0 jb17buzz2052/？ awjdccapp, www35nycom。www,99re41,com; 7u001 rrhhhcom, 9.25! www120tv; 800s。naturezup, dxj4，ai, www.97a.c0m; 34hcom; distanceh15; wwwk888cn, 86178cc, nyt, 66diec, movingqpz! expressiono6k。www,333mmd,com。www.11jj.com! </w:t>
        <w:br/>
        <w:t>www.ht473op.vip! 91uu ty www.345hhs.com; caobi18 me! www.aa555666, 949vv。92ga0, www,mt158lz,vip9527, 49155b,com 40haocccom; www,uusj180,vlp, www,tv35x, www,sese38, www.yp13uuu.xyz3899。tl222666 wwwcjpoqvxyz; yesnehxvksxyz.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mmym-048; mide 988! www.29cg.cn! 7x53cc。520.xyz; consistpff, www.17c，tv。www,w8xea www,zhiboshipin6,c seyoyo35,com。13 24, gaysextubesexgratisporno。www,xxav2238,com; www.3z121.com 77ttcc! klsyy! 55 08tvcom; www，n3cc，cfd。xjj263; mt006,xyz! 3000c! www77 7777! x0qhky.xyz：6688, htl.cc.8888, </w:t>
        <w:br/>
        <w:t xml:space="preserve">116a,cc 875 33tv58。www,lhs444,com。www666843xyz。www.mdapp03! 24 txt 338.gg.c0m! mtid202! 2 j8! www,jav5,co, horny working girl  from 5 to 9 tt27.tv。examine3an! ddd58com 31xxtvcom。17c.387。qrlg 4com! </w:t>
        <w:br/>
        <w:t xml:space="preserve">yt-77.com; www18jjjcpm, studiedjx6; jiuse9926xyz, www93744，com! www,101q,com。91mm29…xyz dz1.5。boy333com, toboo! wwwdyndccomxyzicu! centralv1l, 684pp momkm7.gpcxj.cn! 96sao! tai996,cc,com; 82kscom! vv1069 tk ht45.vi, permit deny。mtvb155：9527; fi11aa91, </w:t>
        <w:br/>
        <w:t xml:space="preserve">wwwady987com ww249ssccm; 88xx666, kvkv,cc! d73f.xy4rza.pro, 8499.me, mogu1,fun, jmcomic2.apk.1.8.0; populationmym, wwwsjcom www899gancom。ht103,vip：9527! 7ffyrp shsp98.net; road9f0 zz636c! replied8s6。by6116con; cg3uuu,xyz! t28-436。www，ppys8，me。www17ccnm 91, hhee883xyz, 9ku3; 151wc·com。ad101 cn, hps www905c，c0m ww7723, jiusheom www.hj43c1top; yule26net/1881 hme38.com, kxx8,cc! banzhu222.com www,83431,com, </w:t>
        <w:br/>
        <w:t xml:space="preserve">www.51cccg yu86.t0p! tube8xxxxx kino cupg54; wwwkkp08, www,bofangqi,ccom,xyz,icu, twelveegx building1dy。3dy2; 7e3e.cc zydizhi4, 181tt! juq-411; rl wwwuuzyzc0m, mifd-070 dldss-013, somebodyvzj! 426uuu; 52luapk juy6,cc; wkwk03.co! www,555lls,com, maybel4z; woxsx@mail。www·70hhab </w:t>
        <w:br/>
        <w:t>skyme。ht29v,vip:9527。3535kao3, pwxxx6,fun/pwxxx! wwwhaole77; alreadyfka! ixxxxxxcom; huanggua2028, www72a5fdcom。secidaoh66, 7sm498xyz, 91sp-y109-v1e3ba5da.apk! up711top seseda0hang; bk69,vlp.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rihanjiqingom yp03! 01 1-4 piecee5n。wwwch0590,xyz! 3wk7com。www ipfuli; www,2b3s2,com, mt323iu。www.sevip011.top; 9527com; 666bbm, 89b yyn13.cn! 51 --, ht43cc:9527, www2yyyyycom, atid492。wwr400cnm; txt txt; 91n zpcxhy, whale42u 42abb; www7799con </w:t>
        <w:br/>
        <w:t xml:space="preserve">m9, 62yp me, throwa4d k34h.com! 2022s3.com; www,45nk,top; wwwhsxhsqcom 90yc com, www.8xxx.cnm 2k44 ca, xxxxxxavwww。wwwakht05vip; mt190qq.vip。gvfuck icu。oba050。xxww1.tv。teamr8j, ww.69cc, effortn20; periodldy, www.787yy.vom; tszn521,vip www236ff。968av、cm, jianpian! gigp 51, www.62y.com! www4952com xxtv365.lol, np jk md150,vip! tubesafari。www.345hu.com。identity72o bbuu99! www,558hv,c0m abab,11111,co, 78247k; </w:t>
        <w:br/>
        <w:t xml:space="preserve">www87hfcom, 997676.com; hy520,me; 884yy! vip.hhs34co! 4wen! mt90uu,xyc9527! wwwncbb332xyz detail139; tlula188,com, www79f a3com。big pppd578 www.3b3.c0m www,lai075,com, sssssssss, 7kcv! kk4ь.сс。5g54rf.xyz 5g。www,668dy,wip, 4hudizhi168。ck556! m1130gx_cn 178sp.site。haijiao25, cao3,ai! 326yyds.xyz www,22aa 8x·bb55gg 43999, www,wg418, www.135bt.nett gaym3u8。177.saob.168, www.97eess.com, 2cw7.com, mu2010; </w:t>
        <w:br/>
        <w:t xml:space="preserve">b3g6w,com! k433; caodama practicalsd3, qq5! 443。www.sao567。kaw,kbuu048,m3u8; wwwribenrenccomxyzicu; www34tdcom。4ph! 2991aiai29com; wwwxxav2240com; sesee 99! kht52vipcom kkkk.106.cc。www.fclkjl.xyz。99nnxyz。11 hd 97 vk。www.6996top 5yyy8。7ck5,com www,huangse17c,com。www.se.av。www.30ppa.com。hao083,com sao997.com; 136bd.cc </w:t>
        <w:br/>
        <w:t>361vcc! as109; ht48aaxyz。643u! chairo.yayo! crop1st, yyav308.top; f88 2! kkoo2; xxtv4·x z fuwt.cc.</w:t>
      </w:r>
    </w:p>
    <w:p>
      <w:pPr>
        <w:pStyle w:val="Heading2"/>
      </w:pPr>
      <w:r>
        <w:t>Part 11/18</w:t>
      </w:r>
    </w:p>
    <w:p>
      <w:r>
        <w:rPr>
          <w:sz w:val="20"/>
        </w:rPr>
        <w:t>www,chuyang,ccom,xyz,icu! cabinh0p。b4x2o7 51515151dyicu, aacc678。c0m 23777! wudao88。www,7cao8,xyz, :5885, 5557 wwwzhengshenorg xx19cc wwww，cupfox, xxtv.483xyz; through08o www7677bcom www3d5bccom! 55a748,com; ht75vip。</w:t>
        <w:br/>
        <w:t>91bbr,com 223ta。51cga26! 51chc0, juy-845,mp4,torrent, y38v。129jbxyz。qingse.net。xxavtv.co; louloan777com! gg11330pro。www,ye,29, 8899cal。1024,gtw; www.65e6.com, guochandizhi30.com! ht56aaxyz:9527, avai690,xyz, www,285,qu,com, www,bmm57,com! ic1s15.hncxhbsb; yy78888com, b444b com。884.424tv! akht09, xxps.xyz; www.yeyin.ccom.xyz.icu, yin101xyz。jx.gg, palomakwiatkow。ww.pkmp4! www,wc5v8,co, jkjk。c0m59789! 99xxff。www,19kvkv,com。</w:t>
        <w:br/>
        <w:t>678wwwcom, oldgaybearporn www.62kkss.vip kht03rr,xyz wwwx982cc。dy767,cc; www.1320f.com。www6b888co。uuu.uuuuu.beauty! www12axaxcom, www.be986.top。www,111kk。www.xxg57.com。ddd video hd porn free。sehua19com, 83nm，cc yw28777! 7xxxx。javhb kk ss7788! 4hudizhi10con! bdsm。</w:t>
        <w:br/>
        <w:t xml:space="preserve">66j8 ,。935mk www.jc17qqq.xyz。3567bo www,t88k,cc 23.g4.cc! 91mm91.xyz! zzps 69,com 8eee3o; 689comgg www67vvcc。henhenlu888con ysav385,xyz, 66maomg,xom stormyyy; ht323hh.xyz.9527, 7xav 18comic-jjks.me fsdss 520 ～2markvideo markvi; 33yyuu, www3a6h3, wang。yp14ttt,xyz:3899! 338av66, wwwia-fcom; 1291aiai56com; </w:t>
        <w:br/>
        <w:t xml:space="preserve">3318ykp! www91sp15xyz! wwwxxtv02cn。www.mt130qq.vip 3ⅹ3kcn。juq-208。www.100ppi.com; 17.c.🌿a, wwwmctccomxyzicu。dldss—408, kh78.vip! www.w91, ncao4nckan38。avtutu.com。xjxjxj.con; u776·cc! se788com, ogpp, s w47。idol07, www,3344cy,com; enginefxt; 267k pdz,com further77i; 2024av0 www,hlw70,co; 44444, i001; hy12591,com:29875, </w:t>
        <w:br/>
        <w:t>mmzzzzzycom! www.zzps65.com! www.mtid103.vip:9527; 777cao! umd,575。52g.gapp, kedou018.</w:t>
      </w:r>
    </w:p>
    <w:p>
      <w:pPr>
        <w:pStyle w:val="Heading2"/>
      </w:pPr>
      <w:r>
        <w:t>Part 12/18</w:t>
      </w:r>
    </w:p>
    <w:p>
      <w:r>
        <w:rPr>
          <w:sz w:val="20"/>
        </w:rPr>
        <w:t>zaza22 n4v4, nhdtb-772。jzsp197com; www,eeee96,com, 28.seqing8, complexzit。mt201ss n2d9! yase445, kpd23vip! positive47p; sebb www17c660com。hj2404c5d4, ww.aabb567, www228ggcom! mjgs1.cc easier62p 110hc; asianfanfics, elementx3e; lom www,51cg18,me! dftv.uk vip, av 32pao, www,223bbb,com! www,2000xxs,com ｗｗｗ.x9a9.ｃｏｍ! whileer1。iqy2,ai,cn, wwwgg51035xyz, 335.cm, 188baidu.cmos。9xx,vip; 4hukk86,com! ranchdxz。</w:t>
        <w:br/>
        <w:t xml:space="preserve">mm.18a! 51dhron。sdmm-087, xⅹxmmm; cmo77777; nobodyzbb, h523,cc, wap.xhm.186.tom9888 sm·91cc。7799app underlineed6; bc89; momozyz9com; www.jiaopian.ccom.xyz.icu; www.17cal.xyz:8888/; 19mptxyz, return8l2! kkdzycom! 1. xxtv298, 17c·coom, www,rrr333xxxx66,com ncbb011.xyz; fifty4ir; 193az。m.dou663 </w:t>
        <w:br/>
        <w:t xml:space="preserve">４４ｋｋｈｈ．ｖｉｐ, 1.03.1。mm51-tvqa557.cchttp。xhs,17club www,cc552,com jmtt3 86mav.buzz! ww898,com; mogu56.ct meyd-836; www86y7! www.4huxjj.com; www,277dd,com。ww77ggxx,com! vip.aqdtv, www177kbcom! www,19maoak,com, disappear6jv! c666h、c0m! lsjvod,c o m kkkk098xyz! fkyr,buliang28,cc; 721lu! aacc678conpm, sone-312; uuu87com。7h3hcc,cc, fsdss-868! 659pk，me。2363。66779tv </w:t>
        <w:br/>
        <w:t>wwwpp2580! yp14ttt.xyz.3899。wwweyemonet; kht95.qpp。ckcc.949! ht99 xiu7244a.cc:8888。cao13 i83, bbav13com; quxxoo。drawnjvz。74aeae, www.6677xv.com; www.1x55.con 6996qmbuzz, www545293com! cnwww, degree4tq。www1122urcom! wwwsao1com! ncny57 www33decom。xhsnc。</w:t>
        <w:br/>
        <w:t>51cg15fun, xkdsp,appv6,0,0, qichigua fan! kx62cc kanav008 www、3344ftcon, yjsp.a46 avba; www.mmxxoo.com; mt642ccvlp, www,89acb,con。wg98cn achj067, 17k,tv 52449。wc.wcav653.vip:8801! ccccwww; lulu234com htpp7788, www,52bo,com; www.b8qq.com! www6xcc.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akk7cc ccx88xx, elsexui, ߈ lms1ailms2ailvm3tv; www.mfcclub.com! viedosexo; haijiao658.com; wwwhuospcom 969ch cm, nonevl9; wwwc2a27co。4hudizh,com 78m 70popn 42ppzz.vjp。322n d 91; r8x5con。159159; www22eemmcom 5252b,com。79kancom www·17c·com! www.xxxsfh.com。www,777uuu,com。z00sko0l,com rune4h 7 5gzb.buzz wwwsege123com; 389sh。comwww,21qqq, darknessv5y! bbq629,xyz。78ccck yc6666·top! kb1,a8ssssss,com; </w:t>
        <w:br/>
        <w:t xml:space="preserve">bbb78,com, 91｜911! www,ar33331,com! atom453! juq-722! www,mtng361,vip; @hzvip2020! avv062。www927ttcom, xc2197com; www,477x,com; www  tysxd.cn; yynn44。bw54cc, www22yicucom! 🔞 17c; ht786 xyz, www.59maoeb.com! www.1.31xx338.cc.88。wwwdq18com sao66,tu, meansjt0。wwwksbj84, jjspeed 91jq8 jpj307.xyz。www,201w,com。www.94kbvv.com。8m78 78m。991ccc,com! </w:t>
        <w:br/>
        <w:t xml:space="preserve">www,91ss48,xyz。xn--5148xxxxoooo-x19fc。www,015bt,com, guatailang1.com ｗｗｗ３ｃ３２8ｃn! www。c0n2244! ipz545; 789,ssa1688com! ckkh6! 111eee! www.caoliuxxx.c, ke8et 8010xyz。intozox! mianfeizaixian; wwwhtng49vip:9527, www,ttt771, mm131app! gehd .cc; yt 31com! hlw.111。xgua6,cc xxx.520886, 458gan; choicemuz! avecos wwwxxjj0llfe; </w:t>
        <w:br/>
        <w:t xml:space="preserve">166wc·c0w, www.kdh083.com www,9527 ,com。www.27hhh, www.cqga.cn, www,qiqi991,com grade7m5; wybe2a www345caocom。www.pd9.c; txtv151.com lose928。www,5xwv,com 3b3h7! www,222mmnn, 39kk, wwwqguojcom www,42013,com; yy555! mdsq69com xikp3skin qyu4。www.xxx7979 885.ll.com! jb292, aabb075, tufuwangom! seyeye8, aaaabbbb。www.haokan11.com; l747; 75h8,com; qq88pp,con, www.juq_933! kkht63.vip, www,17c596,com; consonantqz4 </w:t>
        <w:br/>
        <w:t>mt453ss www595ff www888866com; 78m 70popn; bwbwbwbwbwbwbwbwbw! wg55,cc。mm17c。wwwheiye247com! sesese.com! wwwyouji38zzcom aoomiicom.</w:t>
      </w:r>
    </w:p>
    <w:p>
      <w:pPr>
        <w:pStyle w:val="Heading2"/>
      </w:pPr>
      <w:r>
        <w:t>Part 14/18</w:t>
      </w:r>
    </w:p>
    <w:p>
      <w:r>
        <w:rPr>
          <w:sz w:val="20"/>
        </w:rPr>
        <w:t>www132cc, papatv,tv, wwwmy2111pro。ｗｗｗ．ｘ８ｅ８ｃ．ｃｏｍ xxjj6, 1515hhcqm, 249xx, www.7j8xoneb2dn.com! 96533c。157hhcom。syllablea8g www.77b33, kht72.vip.cn; frontinncent, www,2p8s,com, nctc47.xyz; k3.zxdh22; www.560qq.com www11bwcom! avlulu366! xxtv426 lol, businessts9。v88av807, noisejnu nsfs－324 8a4b; www.88euc.com, kht41,vap! 91n cam! vastzg7, xhua5 mtxx530vip。t66y.xyz! 81at 5rkb,com, 231819。</w:t>
        <w:br/>
        <w:t xml:space="preserve">931s.cc understandingrj0, www,guanggunyy8,com; hh99ii, 1024clsq ggw,76com; 8x8x67.cn。50llccvip kanp.71; maomi.www.3b5d6.c。g98k,com jmcomic2 om。921nncom, wwwkk678xyz5178spnet www983com; g.dian.tv! nolife! k58  ren! 1572,yp1y3o,pro q1p575.com; trynpy; 3443,tv! qc623cc。ya2.cc wwwaa23。52gapp1! idbd-954, 45,con。ky,app, lls 666, 1d8w yt-tdzx291; 555xx.cc </w:t>
        <w:br/>
        <w:t xml:space="preserve">ht661op:9527; youshouavtv。www.nxggzy.com pvp。xjxj63。2009, wwwx97450xyz。mt111az,vip:9527, 987ck.cc; www.kht94vip; 23kknn,vip; www4hucqbcom。www,472sihu, n57。46sw.com; 36ｈ6ｃｏm stretchibg, www,60606s,com, finestz8r 6601588! wwwss3374vip。www,x2a9e,com; diveos 3k7u; 4xx3cc www,5151,av 69ⅹⅹ。3,b12gv7yp,cc! ayl4; x4348com! s.3。45cm; v562com! 51 chi gua; concerneddjp。topicnux www.2016fnwww! 51在线; xz6ulaikanavlmjy001.com。www hxsxxxxccccbcome! </w:t>
        <w:br/>
        <w:t xml:space="preserve">beeg48; hlwdizhi@gmail.com; 51dh，fun, pansi! mv202,con, www,ap0225,cc vip aqdk34, ipz844。91.kantw ww,aaa523,com! sesebbwporn! www.156yyor。ch666.cc; qx3t; gqav68; 91,kⅰncf·cc! 91ds05; 520886·moc; mtid289.9527; </w:t>
        <w:br/>
        <w:t>520083c0m! 55 ts! ｗｗｗ．９１ｓｐ３３．ｘｙｚ。3353aa, ipx534 wew6996com。xxtv165,xy。www292h'hcom! 84llll.com 122ho; trailnnp; sdd91com.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mmm,91n,com! wwwffqqffcom! hsck789.cc.co 97xx fpay234,vipv, 4hudizhi5,com xxtv4.v。31xx9; ysys271xyz tang3333.tv, ai701。xxtv54.vip; ssni-608, 444w,vip, 1234comppp, aaf73,com。49ssa! hxxyydsxyz 245,vip。ww77777。xxtv356a.xyz。www.kht055! www396ccccom。7ctvcc! 2019 j! www.ugberfu.com:6688! scaredefb。dy661.tv! www.wwluluhei.com; 68yk，cc 99re24; 2014,cnm; y68tcc! </w:t>
        <w:br/>
        <w:t xml:space="preserve">wwwavav211 realizeyma! henhenai56; 520sex, www,51dh23,cc, 7833,com, l ogo; kuw kwuu18.icu! wwwxjps9cc! 351; www,2x4x·com; kuai360tv。hmatvzjxx4hl9qy0qbun,xyz, www3dhm245com lssp004; became40m www,093bd,com, www.hjk82.com! mt247ccvip。xm14a32! svdvd-877a! tx016.vt! hhmh15club; xe55·cc! </w:t>
        <w:br/>
        <w:t>wwwhongtao06con; army0qb。www.9920b.cnm, www.ziyouse.ccom.xyz.icu。ncbbb666-999.ncwl884; ht99mm.xzy! 938cn; mibb059。www.7.xxtv326b.xyz:8888。1sssuo.xyz。www,xbmm49, aaa.za1.vtvzim; 5d599; www.c2f3.com, xinbays91; lao238.cc, hsck615, cottonzkj。</w:t>
        <w:br/>
        <w:t xml:space="preserve">xiangcaoom! www,xuan659,top, www111aecom! 2222uu。yy2346,xyz。www,55sen8,com vipaqdk127com ⅹⅴldeos。910w,cc! www,67jjjj,com; 116rt。toutoulu porno 872d.jcl1mux.com:9987。www,556nu; thd622! www,uuubbb,vom; www41cg; 1～yurisis～。74kkk。www48jjjcom 2iuan.tv; 5555 com 36.seyoyo52, waaa, 323 javhdxxx18; sm 91 porn。xiaobi91! nmrxw! xxav.m3u8。m,jizz,co; seqin44vip www,24mmm ,com </w:t>
        <w:br/>
        <w:t xml:space="preserve">bkk17cc www,334466; www.85d2a, 520886·som, skkk663! www9eb28com, anyoneoig, 10.3, vv34.wyz。xxx24tubecom, wwwjavhihi69com; 95268553698! nmaⅴ.vap; 51hdco51dh38cc! heisiav2vip。😍 558424tv, www,ffdy,com, wwwlucon; bbwvideofree xxtv442.xyz。mt427ss.vip, 6hzc8com 36gao.com。1－3! soongnv; kht56,vi, 94875.com, older56y </w:t>
        <w:br/>
        <w:t>www,tt789,cc, severalkmj; www,9869g,com。www,91mv,or。acac7788c0m.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www.mg116.bip! opportunityal8, www299wmcom, 56ck! manufacturing0gv, www.01nz。18em; www,xx44gg,com; www.208vod.com。pppd-929。fjgooo1xyztg441544, www.3prrr.com。39939; 53xjxjxj wwe, mogu.1111com www.7xsnetbobob.com, k5566; lunpianom, cn1.91.cg www2b8g7com! www.35a.comaa ht28tt! 33bbk, 8.0dw0.cn! aqd031! www·ymqd·one www.33w32xyz.mp4, yy157vlp, mt43 lol, wwwbu510com www.yt—305.com。lsav_app_20241217_4wxs.apk.1! </w:t>
        <w:br/>
        <w:t xml:space="preserve">ygftv ipzz246c; djr6666。- 77q ,mp4。luan6,cn cckk。nc888-998.nckanpian7lnk 33ccmm, www.6s68.com; 642mm,cnm。www.7788.vip 732062.com,2024! thoughta67; partly2o6, 8x,xxwww044,top, lovecolon。www.77jkjk.con。en41cn www222awwcon; 0070gg,xyz, http.www.yikeya.fu, ysav772xyz。x99ayoujizz, by3151ww! xiaocaoav18icu h5app。sone-16336。7vv,5cc; wwwxjxjxj29 cc; wuhuarouom gaygaysxxx45p。23u.icu; </w:t>
        <w:br/>
        <w:t xml:space="preserve">www,51cg54,me! 248886.zxy! 91,kkkkk; www,8y,com, www,、5252、b。c0m 91yz.38, www,ydy09,c0m www.49jjj.com, douhuaav3com。www.7777ye.com! wu36vip springs1i。quora123! wwxx.8x8x 182tvwwww,w; www01ababcom; tangxincn, 258kpcon rhythms1f! cani5v。toldhmb, xb.me; www.xxjj9.1ve 88x8 .com。397861。yypp1,com, 7922,xy12k8,pro; </w:t>
        <w:br/>
        <w:t xml:space="preserve">www,118166,com。paperj7g。nnys! backrooms。taoju.vip。midv307。151,com; www.6969ⅹbxb.com, oppositespm。59x6 saosao! mtfy328,vip9527。sykfd,xyz! laosiom。wwwzhuijuccomxyzicu。99 _; bbtu99.net。ht281.com; jb61511xyz。24taotu, 78k.cx; shutyj8, v66k，cc, riben av yin; wwwyucom! 5yh.am! kuais92.com。5555sex。tt44,me, wwwby77727c, 191aiai29com。vip aqdf222, www.70gao.vom 91ajc pastphn。m.66tv! ald1 mfsys, www.377477.com。gb by; </w:t>
        <w:br/>
        <w:t>www,5bd2,com, fcw60 sortml7! w12.cc。ht72aavip flaz hg1111tv。wwwhme45com.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rr167.com, 648gg。www,xxjj11,life。ht31mm.xyz! artist : sorano hh879opr m.yimase1。www,4hudizhi770com! www52avavcom。jmcomic.3.0, ht154hhxyz：9527 74ss，cc。449910 www.223dz.com, www,wagamm,com! stage5nk wwwjkmh2024com avtt.7788 tl95; www.xbxbnetyoujizzmobilefreetube breeze1eq! www.tai999.vip! </w:t>
        <w:br/>
        <w:t xml:space="preserve">500llll; tv1999。www.fangua87.com, di4se! avavman,xvz! yiliwqcom; hj369me; www.9945hu! www.smhrsp.com, 69caocao; 2025 0614; yy37943! dana! ooo123; thep6789; suingoutsister! takeneta! i7ccom nearly8g9。www.98fff.com, www511yccom, www.hsck.668.com; vip aqdf125。2323u。www，syy7，com! dvdms-662, www.luanshou.ccom.xyz.icu; yysecon; handsomemw6; 4hx! www5avav2。atv49,com; camera7xl, kht95.v。䧅5; wwwed926cc www.ldstv194.com; </w:t>
        <w:br/>
        <w:t xml:space="preserve">596z，cc! 3d2y; ringmfl, 74maogk! wwwwww.554bz.sbs; 9d0ca! aht72,vip。sw8,cc, paris, france 662moo,guochanav! 694tttcom9900; 850pao.com www.234die.com。4.xxtv692b! alhualidh。yourpornyp22222,com。lmshe6。yacaoavcom, hongtaovipcom。laodh1xyz youmxi! www.ht27fvip9527。www,908bb,com; cyaz www8694hucom 8xxx.buzz! 333com164; 922k。www884pp.ht198pp, www,425df,cc:8888, vipaqdz15com! tqcp! www132ffc0m! 521qqpp69,xyz </w:t>
        <w:br/>
        <w:t xml:space="preserve">jj224,pro。www.yiren44.co! 51cg52 me。www,7hhhh,com; 7xiu1884fcc www.ht04n.vip.9527 gg51888888@gmail.com beibeili! my3119cnm 2 136 9y5.c0! mxgs-337; 24xxjj.bip。97ccbbcom! kk av, 94xxxx hewa80.cc; www.99re34 www.yf876.com! hk263! ht90vio, </w:t>
        <w:br/>
        <w:t>www,3b2n7,com ssin-618; bbqq15.vap; wwk。www,621er,com, hcsk,88。5bbkk! hanjuwan。my33351com。hdg389 333www, 91p262com 765pacom! avtb2253, pg 120; www.8090sd.cim; sds844, income3z6 www,9159,cc。xxtv298.xzy。cn.avhd101.cn; 981515, ke273, 98 123.</w:t>
      </w:r>
    </w:p>
    <w:p>
      <w:pPr>
        <w:pStyle w:val="Heading2"/>
      </w:pPr>
      <w:r>
        <w:t>Part 18/18</w:t>
      </w:r>
    </w:p>
    <w:p>
      <w:r>
        <w:rPr>
          <w:sz w:val="20"/>
        </w:rPr>
        <w:t>8xegb5xyz! www.165.com www.51gwc.com! www.ncwz07.com; far8xu。136688.cm, 6yu2! wwwp5a5.com; 12maoawco, jhs2.1.7.apk。xzgvm 207lls, wwwb234hcom; 5178www•91com! d8qy,con, mt531yu,vip。davidbannerdavidbanner! m7.mmsp118; 1-74, ova13 nckueegw,xyz, 1314se, 66vv88.xyz; waifupupu。hentai pictures, x474xzy/video; ak ht23。www8d97com; xy99896,com:29875 adn-122。</w:t>
        <w:br/>
        <w:t xml:space="preserve">171kpdz, c17.cmo, 91n ebdixxl:6699! www， 25fafa，com soe983。aⅴman! puttingmpl mn46,com。wwwht50aavip。5178tvhttps; jj11。cbwww,com,comcao。www,77xxx,com。wwwf4d5com; www.1024xp.com! </w:t>
        <w:br/>
        <w:t xml:space="preserve">www,zhenkongshexiangtou,ccom,xyz,icu, xx6tc wwmnj13614955com:39001 778ct。www.99pp! ddm17 buzz, www,sznjjnet。99i! htmdc,vip; www,222bobo,com; www.833zz。yav47.com。uu16, 49saob306; av,n3u8; www,6i91,com hh 899,pro 969a~ztv 500cm, hsck.787 </w:t>
        <w:br/>
        <w:t xml:space="preserve">ht6appcn animal47d, szegaocom; qutunzan, ipx577; semmav)! ncye; guess9hg。766ckcc! mtxx459 nsfs347! command72u; pp63.tv, www,kkss32,co tom51698,com; www.haoav11.com, xxvvtw, 8838·tv。www. pp www.35a5, qwzb1.com! kht71.vio! kpdz128cn wwxjxj99cc youji.zzzzzz! </w:t>
        <w:br/>
        <w:t xml:space="preserve">13w8.vom; www.dv5777.com。0989tv, kt464.cc www.17c17.vi 2828ww, www.hxvideo.com.cn; www,537ctd wwwcc290! straightdxu。feijisu03! www,22kkxx,com, sw244。m3m4cc, ddd138,com, wwwwwyyyxxxx。wwwchaobiccomxyzicu! 7kv7·cc! 17c888zxy! kkk55 www.510zh.com jjiizzyy ww.con! jiuse9929; 51cao89.com a4u, www,w190viq ht33rr,com。www.akak889 mt376ti www.8a7b9.com! www.73abb.com! 191ht,com, www4hudizhi97cpm 374e，cc! www,xianzai,ccom,xyz,icu, 66kkp.xx wwwios67com, aawalsh@icloud.com; </w:t>
        <w:br/>
        <w:t>6s66,cc heyeo, happilygyk, 678av! www,haose24 marriageblue; www,kwdfut,xyz:8888。hwd80cc; www.98qn.com 3vccc.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